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404BE" w14:textId="509DFF0A" w:rsidR="00FA312A" w:rsidRDefault="00F96F28">
      <w:pPr>
        <w:pStyle w:val="Caption"/>
        <w:jc w:val="right"/>
        <w:rPr>
          <w:rFonts w:ascii="Arial" w:hAnsi="Arial" w:cs="Arial"/>
        </w:rPr>
      </w:pPr>
      <w:r w:rsidRPr="00C1133D">
        <w:rPr>
          <w:noProof/>
          <w:u w:val="single"/>
        </w:rPr>
        <w:drawing>
          <wp:anchor distT="0" distB="0" distL="114300" distR="114300" simplePos="0" relativeHeight="251662336" behindDoc="0" locked="0" layoutInCell="1" allowOverlap="1" wp14:anchorId="584E0EE7" wp14:editId="71A94894">
            <wp:simplePos x="0" y="0"/>
            <wp:positionH relativeFrom="column">
              <wp:posOffset>3806825</wp:posOffset>
            </wp:positionH>
            <wp:positionV relativeFrom="paragraph">
              <wp:posOffset>0</wp:posOffset>
            </wp:positionV>
            <wp:extent cx="2293620" cy="747395"/>
            <wp:effectExtent l="0" t="0" r="0" b="0"/>
            <wp:wrapSquare wrapText="bothSides"/>
            <wp:docPr id="121219327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93277" name="Picture 1" descr="A black and white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3620" cy="747395"/>
                    </a:xfrm>
                    <a:prstGeom prst="rect">
                      <a:avLst/>
                    </a:prstGeom>
                  </pic:spPr>
                </pic:pic>
              </a:graphicData>
            </a:graphic>
            <wp14:sizeRelH relativeFrom="page">
              <wp14:pctWidth>0</wp14:pctWidth>
            </wp14:sizeRelH>
            <wp14:sizeRelV relativeFrom="page">
              <wp14:pctHeight>0</wp14:pctHeight>
            </wp14:sizeRelV>
          </wp:anchor>
        </w:drawing>
      </w:r>
      <w:r w:rsidR="00874C8D">
        <w:rPr>
          <w:noProof/>
        </w:rPr>
        <w:drawing>
          <wp:anchor distT="0" distB="0" distL="114300" distR="114300" simplePos="0" relativeHeight="251660288" behindDoc="0" locked="0" layoutInCell="1" allowOverlap="1" wp14:anchorId="5E430978" wp14:editId="4CCF2CB7">
            <wp:simplePos x="0" y="0"/>
            <wp:positionH relativeFrom="margin">
              <wp:align>left</wp:align>
            </wp:positionH>
            <wp:positionV relativeFrom="paragraph">
              <wp:posOffset>0</wp:posOffset>
            </wp:positionV>
            <wp:extent cx="2654300"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639" b="639"/>
                    <a:stretch>
                      <a:fillRect/>
                    </a:stretch>
                  </pic:blipFill>
                  <pic:spPr>
                    <a:xfrm>
                      <a:off x="0" y="0"/>
                      <a:ext cx="2654300" cy="904875"/>
                    </a:xfrm>
                    <a:prstGeom prst="rect">
                      <a:avLst/>
                    </a:prstGeom>
                    <a:noFill/>
                    <a:ln>
                      <a:noFill/>
                    </a:ln>
                  </pic:spPr>
                </pic:pic>
              </a:graphicData>
            </a:graphic>
          </wp:anchor>
        </w:drawing>
      </w:r>
    </w:p>
    <w:p w14:paraId="09B6DE52" w14:textId="77D974F0" w:rsidR="00FA312A" w:rsidRDefault="00874C8D">
      <w:pPr>
        <w:pStyle w:val="Caption"/>
        <w:jc w:val="right"/>
        <w:rPr>
          <w:rFonts w:ascii="Arial" w:hAnsi="Arial" w:cs="Arial"/>
        </w:rPr>
      </w:pPr>
      <w:r>
        <w:rPr>
          <w:rFonts w:ascii="Arial" w:hAnsi="Arial" w:cs="Arial"/>
        </w:rPr>
        <w:t xml:space="preserve">            </w:t>
      </w:r>
    </w:p>
    <w:p w14:paraId="477BAC7B" w14:textId="77777777" w:rsidR="00FA312A" w:rsidRDefault="00FA312A">
      <w:pPr>
        <w:pBdr>
          <w:bottom w:val="single" w:sz="4" w:space="1" w:color="auto"/>
        </w:pBdr>
        <w:spacing w:line="288" w:lineRule="auto"/>
        <w:rPr>
          <w:rFonts w:cs="Arial"/>
          <w:b/>
          <w:bCs/>
          <w:sz w:val="32"/>
          <w:szCs w:val="20"/>
        </w:rPr>
      </w:pPr>
    </w:p>
    <w:p w14:paraId="6E94C977" w14:textId="77777777" w:rsidR="00FA312A" w:rsidRDefault="00FA312A">
      <w:pPr>
        <w:pBdr>
          <w:bottom w:val="single" w:sz="4" w:space="1" w:color="auto"/>
        </w:pBdr>
        <w:spacing w:line="288" w:lineRule="auto"/>
        <w:rPr>
          <w:rFonts w:cs="Arial"/>
          <w:b/>
          <w:bCs/>
          <w:sz w:val="32"/>
          <w:szCs w:val="20"/>
        </w:rPr>
      </w:pPr>
    </w:p>
    <w:p w14:paraId="5D01D1D1" w14:textId="77777777" w:rsidR="00FA312A" w:rsidRDefault="00FA312A">
      <w:pPr>
        <w:pBdr>
          <w:bottom w:val="single" w:sz="4" w:space="1" w:color="auto"/>
        </w:pBdr>
        <w:spacing w:line="288" w:lineRule="auto"/>
        <w:rPr>
          <w:rFonts w:cs="Arial"/>
          <w:b/>
          <w:bCs/>
          <w:sz w:val="32"/>
          <w:szCs w:val="20"/>
        </w:rPr>
      </w:pPr>
    </w:p>
    <w:p w14:paraId="29DB14DF" w14:textId="77777777" w:rsidR="00FA312A" w:rsidRDefault="00FA312A">
      <w:pPr>
        <w:pBdr>
          <w:bottom w:val="single" w:sz="4" w:space="1" w:color="auto"/>
        </w:pBdr>
        <w:spacing w:line="288" w:lineRule="auto"/>
        <w:rPr>
          <w:rFonts w:cs="Arial"/>
          <w:b/>
          <w:bCs/>
          <w:sz w:val="32"/>
          <w:szCs w:val="20"/>
        </w:rPr>
      </w:pPr>
    </w:p>
    <w:p w14:paraId="54BC6F99" w14:textId="77777777" w:rsidR="00FA312A" w:rsidRDefault="00FA312A">
      <w:pPr>
        <w:pBdr>
          <w:bottom w:val="single" w:sz="4" w:space="1" w:color="auto"/>
        </w:pBdr>
        <w:spacing w:line="288" w:lineRule="auto"/>
        <w:rPr>
          <w:rFonts w:cs="Arial"/>
          <w:b/>
          <w:bCs/>
          <w:sz w:val="32"/>
          <w:szCs w:val="20"/>
        </w:rPr>
      </w:pPr>
    </w:p>
    <w:p w14:paraId="5C123073" w14:textId="77777777" w:rsidR="00FA312A" w:rsidRDefault="00FA312A">
      <w:pPr>
        <w:pBdr>
          <w:bottom w:val="single" w:sz="4" w:space="1" w:color="auto"/>
        </w:pBdr>
        <w:spacing w:line="288" w:lineRule="auto"/>
        <w:rPr>
          <w:rFonts w:cs="Arial"/>
          <w:b/>
          <w:bCs/>
          <w:sz w:val="32"/>
          <w:szCs w:val="20"/>
        </w:rPr>
      </w:pPr>
    </w:p>
    <w:p w14:paraId="40D98CE2" w14:textId="77777777" w:rsidR="00FA312A" w:rsidRDefault="00FA312A">
      <w:pPr>
        <w:pBdr>
          <w:bottom w:val="single" w:sz="4" w:space="1" w:color="auto"/>
        </w:pBdr>
        <w:spacing w:line="288" w:lineRule="auto"/>
        <w:rPr>
          <w:rFonts w:cs="Arial"/>
          <w:b/>
          <w:bCs/>
          <w:sz w:val="32"/>
          <w:szCs w:val="20"/>
        </w:rPr>
      </w:pPr>
    </w:p>
    <w:p w14:paraId="74FEA386" w14:textId="77777777" w:rsidR="00FA312A" w:rsidRDefault="00FA312A">
      <w:pPr>
        <w:pBdr>
          <w:bottom w:val="single" w:sz="4" w:space="1" w:color="auto"/>
        </w:pBdr>
        <w:spacing w:line="288" w:lineRule="auto"/>
        <w:rPr>
          <w:rFonts w:cs="Arial"/>
          <w:b/>
          <w:bCs/>
          <w:sz w:val="32"/>
          <w:szCs w:val="20"/>
        </w:rPr>
      </w:pPr>
    </w:p>
    <w:p w14:paraId="67D43B52" w14:textId="77777777" w:rsidR="00FA312A" w:rsidRDefault="00FA312A">
      <w:pPr>
        <w:pBdr>
          <w:bottom w:val="single" w:sz="4" w:space="1" w:color="auto"/>
        </w:pBdr>
        <w:spacing w:line="288" w:lineRule="auto"/>
        <w:rPr>
          <w:rFonts w:cs="Arial"/>
          <w:b/>
          <w:bCs/>
          <w:sz w:val="32"/>
          <w:szCs w:val="20"/>
        </w:rPr>
      </w:pPr>
    </w:p>
    <w:p w14:paraId="53F4AB81" w14:textId="77777777" w:rsidR="00FA312A" w:rsidRDefault="00FA312A">
      <w:pPr>
        <w:pBdr>
          <w:bottom w:val="single" w:sz="4" w:space="1" w:color="auto"/>
        </w:pBdr>
        <w:spacing w:line="288" w:lineRule="auto"/>
        <w:rPr>
          <w:rFonts w:cs="Arial"/>
          <w:b/>
          <w:bCs/>
          <w:sz w:val="32"/>
          <w:szCs w:val="20"/>
        </w:rPr>
      </w:pPr>
    </w:p>
    <w:p w14:paraId="6C645139" w14:textId="77777777" w:rsidR="00FA312A" w:rsidRPr="005123CD" w:rsidRDefault="00FA312A">
      <w:pPr>
        <w:pBdr>
          <w:bottom w:val="single" w:sz="4" w:space="1" w:color="auto"/>
        </w:pBdr>
        <w:spacing w:line="288" w:lineRule="auto"/>
        <w:rPr>
          <w:rFonts w:ascii="Red Hat Display" w:hAnsi="Red Hat Display" w:cs="Red Hat Display"/>
          <w:b/>
          <w:bCs/>
          <w:sz w:val="32"/>
          <w:szCs w:val="20"/>
        </w:rPr>
      </w:pPr>
    </w:p>
    <w:p w14:paraId="5F8CDDFC" w14:textId="2117E88B" w:rsidR="00FA312A" w:rsidRPr="005123CD" w:rsidRDefault="00874C8D">
      <w:pPr>
        <w:pBdr>
          <w:bottom w:val="single" w:sz="4" w:space="1" w:color="auto"/>
        </w:pBdr>
        <w:spacing w:line="288" w:lineRule="auto"/>
        <w:rPr>
          <w:rFonts w:ascii="Red Hat Display" w:hAnsi="Red Hat Display" w:cs="Red Hat Display"/>
          <w:b/>
          <w:bCs/>
          <w:sz w:val="32"/>
          <w:szCs w:val="20"/>
          <w:u w:val="single"/>
        </w:rPr>
      </w:pPr>
      <w:r w:rsidRPr="005123CD">
        <w:rPr>
          <w:rFonts w:ascii="Red Hat Display" w:hAnsi="Red Hat Display" w:cs="Red Hat Display"/>
          <w:b/>
          <w:bCs/>
          <w:sz w:val="32"/>
          <w:szCs w:val="20"/>
          <w:u w:val="single"/>
        </w:rPr>
        <w:t>European Innovation Council Support Scheme</w:t>
      </w:r>
    </w:p>
    <w:p w14:paraId="3A2CE424" w14:textId="77777777" w:rsidR="00FA312A" w:rsidRPr="005123CD" w:rsidRDefault="00874C8D">
      <w:pPr>
        <w:pBdr>
          <w:bottom w:val="single" w:sz="4" w:space="1" w:color="auto"/>
        </w:pBdr>
        <w:spacing w:line="288" w:lineRule="auto"/>
        <w:rPr>
          <w:rFonts w:ascii="Red Hat Display" w:hAnsi="Red Hat Display" w:cs="Red Hat Display"/>
          <w:b/>
          <w:bCs/>
          <w:sz w:val="28"/>
          <w:szCs w:val="28"/>
        </w:rPr>
      </w:pPr>
      <w:r w:rsidRPr="005123CD">
        <w:rPr>
          <w:rFonts w:ascii="Red Hat Display" w:hAnsi="Red Hat Display" w:cs="Red Hat Display"/>
          <w:b/>
          <w:bCs/>
          <w:sz w:val="28"/>
          <w:szCs w:val="28"/>
        </w:rPr>
        <w:t>Rules for Participation – State Aid</w:t>
      </w:r>
    </w:p>
    <w:p w14:paraId="6738F984" w14:textId="77777777" w:rsidR="00FA312A" w:rsidRPr="005123CD" w:rsidRDefault="00FA312A">
      <w:pPr>
        <w:spacing w:line="288" w:lineRule="auto"/>
        <w:rPr>
          <w:rFonts w:ascii="Red Hat Display" w:hAnsi="Red Hat Display" w:cs="Red Hat Display"/>
          <w:b/>
          <w:bCs/>
          <w:sz w:val="28"/>
          <w:szCs w:val="28"/>
        </w:rPr>
      </w:pPr>
    </w:p>
    <w:p w14:paraId="0FC91EE3" w14:textId="77777777" w:rsidR="00FA312A" w:rsidRPr="005123CD" w:rsidRDefault="00FA312A">
      <w:pPr>
        <w:spacing w:line="288" w:lineRule="auto"/>
        <w:rPr>
          <w:rFonts w:ascii="Red Hat Display" w:hAnsi="Red Hat Display" w:cs="Red Hat Display"/>
          <w:b/>
          <w:bCs/>
          <w:sz w:val="28"/>
          <w:szCs w:val="28"/>
        </w:rPr>
      </w:pPr>
    </w:p>
    <w:p w14:paraId="31B2AD74" w14:textId="77777777" w:rsidR="00FA312A" w:rsidRPr="005123CD" w:rsidRDefault="00FA312A">
      <w:pPr>
        <w:spacing w:line="288" w:lineRule="auto"/>
        <w:rPr>
          <w:rFonts w:ascii="Red Hat Display" w:hAnsi="Red Hat Display" w:cs="Red Hat Display"/>
          <w:b/>
          <w:bCs/>
          <w:sz w:val="28"/>
          <w:szCs w:val="28"/>
        </w:rPr>
      </w:pPr>
    </w:p>
    <w:p w14:paraId="2EB4FD74" w14:textId="77777777" w:rsidR="00FA312A" w:rsidRPr="005123CD" w:rsidRDefault="00FA312A">
      <w:pPr>
        <w:spacing w:line="288" w:lineRule="auto"/>
        <w:jc w:val="both"/>
        <w:rPr>
          <w:rFonts w:ascii="Red Hat Display" w:hAnsi="Red Hat Display" w:cs="Red Hat Display"/>
          <w:b/>
          <w:bCs/>
          <w:sz w:val="28"/>
          <w:szCs w:val="28"/>
        </w:rPr>
      </w:pPr>
    </w:p>
    <w:p w14:paraId="706C1B76" w14:textId="77777777" w:rsidR="00FA312A" w:rsidRPr="005123CD" w:rsidRDefault="00FA312A">
      <w:pPr>
        <w:spacing w:line="288" w:lineRule="auto"/>
        <w:jc w:val="both"/>
        <w:rPr>
          <w:rFonts w:ascii="Red Hat Display" w:hAnsi="Red Hat Display" w:cs="Red Hat Display"/>
          <w:b/>
          <w:bCs/>
          <w:sz w:val="28"/>
          <w:szCs w:val="28"/>
        </w:rPr>
      </w:pPr>
    </w:p>
    <w:p w14:paraId="7E667347" w14:textId="77777777" w:rsidR="00FA312A" w:rsidRPr="005123CD" w:rsidRDefault="00FA312A">
      <w:pPr>
        <w:spacing w:line="288" w:lineRule="auto"/>
        <w:jc w:val="both"/>
        <w:rPr>
          <w:rFonts w:ascii="Red Hat Display" w:hAnsi="Red Hat Display" w:cs="Red Hat Display"/>
          <w:b/>
          <w:bCs/>
          <w:sz w:val="28"/>
          <w:szCs w:val="28"/>
        </w:rPr>
      </w:pPr>
    </w:p>
    <w:p w14:paraId="3B615CE9" w14:textId="77777777" w:rsidR="00FA312A" w:rsidRPr="005123CD" w:rsidRDefault="00FA312A">
      <w:pPr>
        <w:spacing w:line="288" w:lineRule="auto"/>
        <w:jc w:val="both"/>
        <w:rPr>
          <w:rFonts w:ascii="Red Hat Display" w:hAnsi="Red Hat Display" w:cs="Red Hat Display"/>
          <w:b/>
          <w:bCs/>
          <w:sz w:val="28"/>
          <w:szCs w:val="28"/>
        </w:rPr>
      </w:pPr>
    </w:p>
    <w:p w14:paraId="213622B3" w14:textId="77777777" w:rsidR="00FA312A" w:rsidRPr="005123CD" w:rsidRDefault="00FA312A">
      <w:pPr>
        <w:spacing w:line="288" w:lineRule="auto"/>
        <w:jc w:val="right"/>
        <w:rPr>
          <w:rFonts w:ascii="Red Hat Display" w:hAnsi="Red Hat Display" w:cs="Red Hat Display"/>
          <w:b/>
          <w:bCs/>
          <w:sz w:val="28"/>
          <w:szCs w:val="28"/>
        </w:rPr>
      </w:pPr>
    </w:p>
    <w:p w14:paraId="34DDEE84" w14:textId="77777777" w:rsidR="00FA312A" w:rsidRPr="005123CD" w:rsidRDefault="00874C8D">
      <w:pPr>
        <w:spacing w:line="288" w:lineRule="auto"/>
        <w:ind w:left="2880" w:firstLine="720"/>
        <w:jc w:val="center"/>
        <w:rPr>
          <w:rFonts w:ascii="Red Hat Display" w:hAnsi="Red Hat Display" w:cs="Red Hat Display"/>
          <w:b/>
          <w:bCs/>
          <w:sz w:val="24"/>
        </w:rPr>
      </w:pPr>
      <w:r w:rsidRPr="005123CD">
        <w:rPr>
          <w:rFonts w:ascii="Red Hat Display" w:hAnsi="Red Hat Display" w:cs="Red Hat Display"/>
          <w:b/>
          <w:bCs/>
          <w:sz w:val="24"/>
        </w:rPr>
        <w:t xml:space="preserve">     </w:t>
      </w:r>
      <w:r w:rsidRPr="005123CD">
        <w:rPr>
          <w:rFonts w:ascii="Red Hat Display" w:hAnsi="Red Hat Display" w:cs="Red Hat Display"/>
          <w:b/>
          <w:bCs/>
          <w:sz w:val="24"/>
        </w:rPr>
        <w:tab/>
      </w:r>
      <w:r w:rsidRPr="005123CD">
        <w:rPr>
          <w:rFonts w:ascii="Red Hat Display" w:hAnsi="Red Hat Display" w:cs="Red Hat Display"/>
          <w:b/>
          <w:bCs/>
          <w:sz w:val="24"/>
        </w:rPr>
        <w:tab/>
      </w:r>
    </w:p>
    <w:p w14:paraId="41140E5A" w14:textId="77777777" w:rsidR="00FA312A" w:rsidRPr="005123CD" w:rsidRDefault="00FA312A">
      <w:pPr>
        <w:spacing w:line="288" w:lineRule="auto"/>
        <w:jc w:val="both"/>
        <w:rPr>
          <w:rFonts w:ascii="Red Hat Display" w:hAnsi="Red Hat Display" w:cs="Red Hat Display"/>
          <w:b/>
          <w:bCs/>
          <w:sz w:val="28"/>
          <w:szCs w:val="28"/>
        </w:rPr>
      </w:pPr>
    </w:p>
    <w:p w14:paraId="397768B7" w14:textId="77777777" w:rsidR="00FA312A" w:rsidRPr="005123CD" w:rsidRDefault="00FA312A">
      <w:pPr>
        <w:spacing w:line="288" w:lineRule="auto"/>
        <w:jc w:val="both"/>
        <w:rPr>
          <w:rFonts w:ascii="Red Hat Display" w:hAnsi="Red Hat Display" w:cs="Red Hat Display"/>
          <w:b/>
          <w:bCs/>
          <w:szCs w:val="20"/>
        </w:rPr>
      </w:pPr>
    </w:p>
    <w:p w14:paraId="34F8FC0A" w14:textId="77777777" w:rsidR="00FA312A" w:rsidRPr="005123CD" w:rsidRDefault="00FA312A">
      <w:pPr>
        <w:spacing w:line="288" w:lineRule="auto"/>
        <w:jc w:val="both"/>
        <w:rPr>
          <w:rFonts w:ascii="Red Hat Display" w:hAnsi="Red Hat Display" w:cs="Red Hat Display"/>
          <w:b/>
          <w:bCs/>
          <w:szCs w:val="20"/>
        </w:rPr>
      </w:pPr>
    </w:p>
    <w:p w14:paraId="4EE9D104" w14:textId="77777777" w:rsidR="00FA312A" w:rsidRPr="005123CD" w:rsidRDefault="00FA312A">
      <w:pPr>
        <w:spacing w:line="288" w:lineRule="auto"/>
        <w:ind w:left="720" w:hanging="720"/>
        <w:jc w:val="both"/>
        <w:rPr>
          <w:rFonts w:ascii="Red Hat Display" w:hAnsi="Red Hat Display" w:cs="Red Hat Display"/>
          <w:szCs w:val="20"/>
        </w:rPr>
      </w:pPr>
    </w:p>
    <w:p w14:paraId="0F14A1AD" w14:textId="77777777" w:rsidR="00F2115D" w:rsidRPr="005123CD" w:rsidRDefault="00874C8D" w:rsidP="00F2115D">
      <w:pPr>
        <w:spacing w:before="1" w:line="223" w:lineRule="exact"/>
        <w:ind w:right="112"/>
        <w:jc w:val="right"/>
        <w:rPr>
          <w:rFonts w:ascii="Red Hat Display" w:hAnsi="Red Hat Display" w:cs="Red Hat Display"/>
          <w:lang w:val="mt-MT"/>
        </w:rPr>
      </w:pPr>
      <w:r w:rsidRPr="005123CD">
        <w:rPr>
          <w:rFonts w:ascii="Red Hat Display" w:hAnsi="Red Hat Display" w:cs="Red Hat Display"/>
          <w:szCs w:val="20"/>
        </w:rPr>
        <w:tab/>
      </w:r>
      <w:r w:rsidR="00F2115D" w:rsidRPr="005123CD">
        <w:rPr>
          <w:rFonts w:ascii="Red Hat Display" w:hAnsi="Red Hat Display" w:cs="Red Hat Display"/>
          <w:b/>
          <w:color w:val="231F20"/>
          <w:spacing w:val="-2"/>
          <w:lang w:val="mt-MT"/>
        </w:rPr>
        <w:t>XJENZA</w:t>
      </w:r>
      <w:r w:rsidR="00F2115D" w:rsidRPr="005123CD">
        <w:rPr>
          <w:rFonts w:ascii="Red Hat Display" w:hAnsi="Red Hat Display" w:cs="Red Hat Display"/>
          <w:color w:val="231F20"/>
          <w:spacing w:val="-2"/>
          <w:lang w:val="mt-MT"/>
        </w:rPr>
        <w:t>MALTA</w:t>
      </w:r>
    </w:p>
    <w:p w14:paraId="258B1F6C" w14:textId="77777777" w:rsidR="00F2115D" w:rsidRPr="005123CD" w:rsidRDefault="00F2115D" w:rsidP="00F2115D">
      <w:pPr>
        <w:pStyle w:val="BodyText"/>
        <w:spacing w:line="195" w:lineRule="exact"/>
        <w:ind w:right="112"/>
        <w:jc w:val="right"/>
        <w:rPr>
          <w:rFonts w:ascii="Red Hat Display" w:hAnsi="Red Hat Display" w:cs="Red Hat Display"/>
          <w:lang w:val="mt-MT"/>
        </w:rPr>
      </w:pPr>
      <w:r w:rsidRPr="005123CD">
        <w:rPr>
          <w:rFonts w:ascii="Red Hat Display" w:hAnsi="Red Hat Display" w:cs="Red Hat Display"/>
          <w:color w:val="231F20"/>
          <w:lang w:val="mt-MT"/>
        </w:rPr>
        <w:t>VILLA</w:t>
      </w:r>
      <w:r w:rsidRPr="005123CD">
        <w:rPr>
          <w:rFonts w:ascii="Red Hat Display" w:hAnsi="Red Hat Display" w:cs="Red Hat Display"/>
          <w:color w:val="231F20"/>
          <w:spacing w:val="-9"/>
          <w:lang w:val="mt-MT"/>
        </w:rPr>
        <w:t xml:space="preserve"> </w:t>
      </w:r>
      <w:r w:rsidRPr="005123CD">
        <w:rPr>
          <w:rFonts w:ascii="Red Hat Display" w:hAnsi="Red Hat Display" w:cs="Red Hat Display"/>
          <w:color w:val="231F20"/>
          <w:lang w:val="mt-MT"/>
        </w:rPr>
        <w:t>BIGHI,</w:t>
      </w:r>
      <w:r w:rsidRPr="005123CD">
        <w:rPr>
          <w:rFonts w:ascii="Red Hat Display" w:hAnsi="Red Hat Display" w:cs="Red Hat Display"/>
          <w:color w:val="231F20"/>
          <w:spacing w:val="-7"/>
          <w:lang w:val="mt-MT"/>
        </w:rPr>
        <w:t xml:space="preserve"> </w:t>
      </w:r>
      <w:r w:rsidRPr="005123CD">
        <w:rPr>
          <w:rFonts w:ascii="Red Hat Display" w:hAnsi="Red Hat Display" w:cs="Red Hat Display"/>
          <w:color w:val="231F20"/>
          <w:lang w:val="mt-MT"/>
        </w:rPr>
        <w:t>DAWRET</w:t>
      </w:r>
      <w:r w:rsidRPr="005123CD">
        <w:rPr>
          <w:rFonts w:ascii="Red Hat Display" w:hAnsi="Red Hat Display" w:cs="Red Hat Display"/>
          <w:color w:val="231F20"/>
          <w:spacing w:val="-7"/>
          <w:lang w:val="mt-MT"/>
        </w:rPr>
        <w:t xml:space="preserve"> </w:t>
      </w:r>
      <w:r w:rsidRPr="005123CD">
        <w:rPr>
          <w:rFonts w:ascii="Red Hat Display" w:hAnsi="Red Hat Display" w:cs="Red Hat Display"/>
          <w:color w:val="231F20"/>
          <w:lang w:val="mt-MT"/>
        </w:rPr>
        <w:t>FRA</w:t>
      </w:r>
      <w:r w:rsidRPr="005123CD">
        <w:rPr>
          <w:rFonts w:ascii="Red Hat Display" w:hAnsi="Red Hat Display" w:cs="Red Hat Display"/>
          <w:color w:val="231F20"/>
          <w:spacing w:val="-7"/>
          <w:lang w:val="mt-MT"/>
        </w:rPr>
        <w:t xml:space="preserve"> </w:t>
      </w:r>
      <w:r w:rsidRPr="005123CD">
        <w:rPr>
          <w:rFonts w:ascii="Red Hat Display" w:hAnsi="Red Hat Display" w:cs="Red Hat Display"/>
          <w:color w:val="231F20"/>
          <w:lang w:val="mt-MT"/>
        </w:rPr>
        <w:t>GIOVANNI</w:t>
      </w:r>
      <w:r w:rsidRPr="005123CD">
        <w:rPr>
          <w:rFonts w:ascii="Red Hat Display" w:hAnsi="Red Hat Display" w:cs="Red Hat Display"/>
          <w:color w:val="231F20"/>
          <w:spacing w:val="-6"/>
          <w:lang w:val="mt-MT"/>
        </w:rPr>
        <w:t xml:space="preserve"> </w:t>
      </w:r>
      <w:r w:rsidRPr="005123CD">
        <w:rPr>
          <w:rFonts w:ascii="Red Hat Display" w:hAnsi="Red Hat Display" w:cs="Red Hat Display"/>
          <w:color w:val="231F20"/>
          <w:spacing w:val="-2"/>
          <w:lang w:val="mt-MT"/>
        </w:rPr>
        <w:t>BICHI</w:t>
      </w:r>
    </w:p>
    <w:p w14:paraId="65414733" w14:textId="77777777" w:rsidR="00F2115D" w:rsidRPr="005123CD" w:rsidRDefault="00F2115D" w:rsidP="00F2115D">
      <w:pPr>
        <w:pStyle w:val="BodyText"/>
        <w:spacing w:line="202" w:lineRule="exact"/>
        <w:ind w:right="112"/>
        <w:jc w:val="right"/>
        <w:rPr>
          <w:rFonts w:ascii="Red Hat Display" w:hAnsi="Red Hat Display" w:cs="Red Hat Display"/>
          <w:lang w:val="mt-MT"/>
        </w:rPr>
      </w:pPr>
      <w:r w:rsidRPr="005123CD">
        <w:rPr>
          <w:rFonts w:ascii="Red Hat Display" w:hAnsi="Red Hat Display" w:cs="Red Hat Display"/>
          <w:color w:val="231F20"/>
          <w:lang w:val="mt-MT"/>
        </w:rPr>
        <w:t>KALKARA, KKR</w:t>
      </w:r>
      <w:r w:rsidRPr="005123CD">
        <w:rPr>
          <w:rFonts w:ascii="Red Hat Display" w:hAnsi="Red Hat Display" w:cs="Red Hat Display"/>
          <w:color w:val="231F20"/>
          <w:spacing w:val="3"/>
          <w:lang w:val="mt-MT"/>
        </w:rPr>
        <w:t xml:space="preserve"> </w:t>
      </w:r>
      <w:r w:rsidRPr="005123CD">
        <w:rPr>
          <w:rFonts w:ascii="Red Hat Display" w:hAnsi="Red Hat Display" w:cs="Red Hat Display"/>
          <w:color w:val="231F20"/>
          <w:spacing w:val="-4"/>
          <w:lang w:val="mt-MT"/>
        </w:rPr>
        <w:t>1320</w:t>
      </w:r>
    </w:p>
    <w:p w14:paraId="14556EFC" w14:textId="77777777" w:rsidR="00F2115D" w:rsidRPr="005123CD" w:rsidRDefault="00F2115D" w:rsidP="00F2115D">
      <w:pPr>
        <w:spacing w:before="200" w:line="234" w:lineRule="exact"/>
        <w:ind w:right="112"/>
        <w:jc w:val="right"/>
        <w:rPr>
          <w:rFonts w:ascii="Red Hat Display" w:hAnsi="Red Hat Display" w:cs="Red Hat Display"/>
          <w:sz w:val="18"/>
          <w:lang w:val="mt-MT"/>
        </w:rPr>
      </w:pPr>
      <w:r w:rsidRPr="005123CD">
        <w:rPr>
          <w:rFonts w:ascii="Red Hat Display" w:hAnsi="Red Hat Display" w:cs="Red Hat Display"/>
          <w:color w:val="231F20"/>
          <w:sz w:val="18"/>
          <w:lang w:val="mt-MT"/>
        </w:rPr>
        <w:t>+356</w:t>
      </w:r>
      <w:r w:rsidRPr="005123CD">
        <w:rPr>
          <w:rFonts w:ascii="Red Hat Display" w:hAnsi="Red Hat Display" w:cs="Red Hat Display"/>
          <w:color w:val="231F20"/>
          <w:spacing w:val="-3"/>
          <w:sz w:val="18"/>
          <w:lang w:val="mt-MT"/>
        </w:rPr>
        <w:t xml:space="preserve"> </w:t>
      </w:r>
      <w:r w:rsidRPr="005123CD">
        <w:rPr>
          <w:rFonts w:ascii="Red Hat Display" w:hAnsi="Red Hat Display" w:cs="Red Hat Display"/>
          <w:color w:val="231F20"/>
          <w:sz w:val="18"/>
          <w:lang w:val="mt-MT"/>
        </w:rPr>
        <w:t>2360</w:t>
      </w:r>
      <w:r w:rsidRPr="005123CD">
        <w:rPr>
          <w:rFonts w:ascii="Red Hat Display" w:hAnsi="Red Hat Display" w:cs="Red Hat Display"/>
          <w:color w:val="231F20"/>
          <w:spacing w:val="-2"/>
          <w:sz w:val="18"/>
          <w:lang w:val="mt-MT"/>
        </w:rPr>
        <w:t xml:space="preserve"> </w:t>
      </w:r>
      <w:r w:rsidRPr="005123CD">
        <w:rPr>
          <w:rFonts w:ascii="Red Hat Display" w:hAnsi="Red Hat Display" w:cs="Red Hat Display"/>
          <w:color w:val="231F20"/>
          <w:spacing w:val="-4"/>
          <w:sz w:val="18"/>
          <w:lang w:val="mt-MT"/>
        </w:rPr>
        <w:t>2200</w:t>
      </w:r>
    </w:p>
    <w:p w14:paraId="2C8F6BE6" w14:textId="77777777" w:rsidR="00F2115D" w:rsidRPr="005123CD" w:rsidRDefault="00F2115D" w:rsidP="00F2115D">
      <w:pPr>
        <w:spacing w:before="200" w:line="234" w:lineRule="exact"/>
        <w:ind w:right="112"/>
        <w:jc w:val="right"/>
        <w:rPr>
          <w:rFonts w:ascii="Red Hat Display" w:hAnsi="Red Hat Display" w:cs="Red Hat Display"/>
          <w:color w:val="231F20"/>
          <w:sz w:val="18"/>
          <w:lang w:val="mt-MT"/>
        </w:rPr>
      </w:pPr>
      <w:r w:rsidRPr="005123CD">
        <w:rPr>
          <w:rFonts w:ascii="Red Hat Display" w:hAnsi="Red Hat Display" w:cs="Red Hat Display"/>
          <w:color w:val="231F20"/>
          <w:sz w:val="18"/>
          <w:lang w:val="mt-MT"/>
        </w:rPr>
        <w:t>XJENZAMALTA.MT</w:t>
      </w:r>
    </w:p>
    <w:p w14:paraId="7B0467EE" w14:textId="152B32CB" w:rsidR="00FA312A" w:rsidRPr="005123CD" w:rsidRDefault="00FA312A">
      <w:pPr>
        <w:tabs>
          <w:tab w:val="left" w:pos="2690"/>
        </w:tabs>
        <w:spacing w:line="288" w:lineRule="auto"/>
        <w:ind w:left="720" w:hanging="720"/>
        <w:jc w:val="both"/>
        <w:rPr>
          <w:rFonts w:ascii="Red Hat Display" w:hAnsi="Red Hat Display" w:cs="Red Hat Display"/>
          <w:szCs w:val="20"/>
        </w:rPr>
        <w:sectPr w:rsidR="00FA312A" w:rsidRPr="005123CD" w:rsidSect="00AD5387">
          <w:headerReference w:type="default" r:id="rId11"/>
          <w:pgSz w:w="11907" w:h="16840"/>
          <w:pgMar w:top="1440" w:right="1440" w:bottom="1440" w:left="1440" w:header="720" w:footer="720" w:gutter="0"/>
          <w:pgNumType w:fmt="lowerRoman" w:start="1"/>
          <w:cols w:space="720"/>
          <w:docGrid w:linePitch="360"/>
        </w:sectPr>
      </w:pPr>
    </w:p>
    <w:p w14:paraId="731421B9" w14:textId="77777777" w:rsidR="00FA312A" w:rsidRPr="005123CD" w:rsidRDefault="00874C8D">
      <w:pPr>
        <w:pStyle w:val="ListParagraph"/>
        <w:numPr>
          <w:ilvl w:val="0"/>
          <w:numId w:val="22"/>
        </w:numPr>
        <w:shd w:val="clear" w:color="auto" w:fill="FFFFFF"/>
        <w:spacing w:before="280" w:after="240" w:line="360" w:lineRule="auto"/>
        <w:jc w:val="both"/>
        <w:rPr>
          <w:rFonts w:ascii="Red Hat Display" w:hAnsi="Red Hat Display" w:cs="Red Hat Display"/>
          <w:b/>
          <w:sz w:val="28"/>
          <w:szCs w:val="28"/>
          <w:u w:val="single"/>
        </w:rPr>
      </w:pPr>
      <w:bookmarkStart w:id="0" w:name="_Toc306786227"/>
      <w:bookmarkStart w:id="1" w:name="_Toc306786264"/>
      <w:bookmarkStart w:id="2" w:name="_Toc307927057"/>
      <w:bookmarkStart w:id="3" w:name="_Toc523986346"/>
      <w:bookmarkStart w:id="4" w:name="_Toc306786268"/>
      <w:bookmarkStart w:id="5" w:name="_Toc523986343"/>
      <w:bookmarkStart w:id="6" w:name="_Toc306038000"/>
      <w:bookmarkStart w:id="7" w:name="_Toc306037988"/>
      <w:bookmarkStart w:id="8" w:name="_Toc306786276"/>
      <w:bookmarkStart w:id="9" w:name="_Toc523986351"/>
      <w:bookmarkStart w:id="10" w:name="_Toc306037996"/>
      <w:bookmarkStart w:id="11" w:name="_Toc306786293"/>
      <w:bookmarkStart w:id="12" w:name="_Toc306038024"/>
      <w:bookmarkStart w:id="13" w:name="_Toc306786302"/>
      <w:bookmarkStart w:id="14" w:name="_Toc306038028"/>
      <w:bookmarkStart w:id="15" w:name="_Toc306953312"/>
      <w:bookmarkStart w:id="16" w:name="_Toc306786306"/>
      <w:bookmarkStart w:id="17" w:name="_Toc306038029"/>
      <w:bookmarkStart w:id="18" w:name="_Toc523986352"/>
      <w:bookmarkStart w:id="19" w:name="_Toc306953309"/>
      <w:bookmarkStart w:id="20" w:name="_Toc306038020"/>
      <w:bookmarkStart w:id="21" w:name="_Toc306786298"/>
      <w:bookmarkStart w:id="22" w:name="_Toc306786272"/>
      <w:bookmarkStart w:id="23" w:name="_Toc306953319"/>
      <w:bookmarkStart w:id="24" w:name="_Toc306037992"/>
      <w:bookmarkStart w:id="25" w:name="_Toc306786307"/>
      <w:bookmarkStart w:id="26" w:name="_Toc307988595"/>
      <w:bookmarkStart w:id="27" w:name="_Toc523986350"/>
      <w:bookmarkStart w:id="28" w:name="_Toc523986344"/>
      <w:bookmarkStart w:id="29" w:name="_Toc306786318"/>
      <w:bookmarkStart w:id="30" w:name="_Toc306038041"/>
      <w:bookmarkStart w:id="31" w:name="_Toc306786314"/>
      <w:bookmarkStart w:id="32" w:name="_Toc306786319"/>
      <w:bookmarkStart w:id="33" w:name="_Toc306038040"/>
      <w:bookmarkStart w:id="34" w:name="_Toc3060380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123CD">
        <w:rPr>
          <w:rFonts w:ascii="Red Hat Display" w:hAnsi="Red Hat Display" w:cs="Red Hat Display"/>
          <w:b/>
          <w:sz w:val="28"/>
          <w:szCs w:val="28"/>
          <w:u w:val="single"/>
        </w:rPr>
        <w:lastRenderedPageBreak/>
        <w:t>Introduction</w:t>
      </w:r>
    </w:p>
    <w:p w14:paraId="665EB79B" w14:textId="7F1EC40C" w:rsidR="00FA312A" w:rsidRPr="005123CD" w:rsidRDefault="00973D70">
      <w:pPr>
        <w:shd w:val="clear" w:color="auto" w:fill="FFFFFF"/>
        <w:spacing w:before="280" w:after="240" w:line="360" w:lineRule="auto"/>
        <w:jc w:val="both"/>
        <w:rPr>
          <w:rFonts w:ascii="Red Hat Display" w:hAnsi="Red Hat Display" w:cs="Red Hat Display"/>
          <w:sz w:val="22"/>
          <w:szCs w:val="22"/>
        </w:rPr>
      </w:pPr>
      <w:proofErr w:type="spellStart"/>
      <w:r w:rsidRPr="005123CD">
        <w:rPr>
          <w:rFonts w:ascii="Red Hat Display" w:hAnsi="Red Hat Display" w:cs="Red Hat Display"/>
          <w:sz w:val="22"/>
          <w:szCs w:val="22"/>
        </w:rPr>
        <w:t>Xjenza</w:t>
      </w:r>
      <w:proofErr w:type="spellEnd"/>
      <w:r w:rsidRPr="005123CD">
        <w:rPr>
          <w:rFonts w:ascii="Red Hat Display" w:hAnsi="Red Hat Display" w:cs="Red Hat Display"/>
          <w:sz w:val="22"/>
          <w:szCs w:val="22"/>
        </w:rPr>
        <w:t xml:space="preserve"> Malta</w:t>
      </w:r>
      <w:r w:rsidR="00AF03FA" w:rsidRPr="005123CD">
        <w:rPr>
          <w:rFonts w:ascii="Red Hat Display" w:hAnsi="Red Hat Display" w:cs="Red Hat Display"/>
          <w:sz w:val="22"/>
          <w:szCs w:val="22"/>
        </w:rPr>
        <w:t xml:space="preserve"> is receiving proposals under the European Innovation Council Support Scheme. </w:t>
      </w:r>
      <w:r w:rsidR="00874C8D" w:rsidRPr="005123CD">
        <w:rPr>
          <w:rFonts w:ascii="Red Hat Display" w:hAnsi="Red Hat Display" w:cs="Red Hat Display"/>
          <w:sz w:val="22"/>
          <w:szCs w:val="22"/>
        </w:rPr>
        <w:t xml:space="preserve"> The aim of the scheme is to support clients applying to the </w:t>
      </w:r>
      <w:r w:rsidR="00874C8D" w:rsidRPr="005123CD">
        <w:rPr>
          <w:rFonts w:ascii="Red Hat Display" w:hAnsi="Red Hat Display" w:cs="Red Hat Display"/>
          <w:b/>
          <w:bCs/>
          <w:sz w:val="22"/>
          <w:szCs w:val="22"/>
        </w:rPr>
        <w:t xml:space="preserve">European Innovation Council Programmes- </w:t>
      </w:r>
      <w:r w:rsidR="00874C8D" w:rsidRPr="005123CD">
        <w:rPr>
          <w:rFonts w:ascii="Red Hat Display" w:hAnsi="Red Hat Display" w:cs="Red Hat Display"/>
          <w:sz w:val="22"/>
          <w:szCs w:val="22"/>
        </w:rPr>
        <w:t xml:space="preserve">(EIC Pathfinder, Transition and Accelerator, Open and Challenges calls) and who will apply for the cut-off dates as stated in the Horizon Europe </w:t>
      </w:r>
      <w:hyperlink r:id="rId12" w:history="1">
        <w:r w:rsidR="00874C8D" w:rsidRPr="005123CD">
          <w:rPr>
            <w:rStyle w:val="Hyperlink"/>
            <w:rFonts w:ascii="Red Hat Display" w:hAnsi="Red Hat Display" w:cs="Red Hat Display"/>
            <w:sz w:val="22"/>
            <w:szCs w:val="22"/>
          </w:rPr>
          <w:t>EIC work programme</w:t>
        </w:r>
      </w:hyperlink>
      <w:r w:rsidR="00874C8D" w:rsidRPr="005123CD">
        <w:rPr>
          <w:rFonts w:ascii="Red Hat Display" w:hAnsi="Red Hat Display" w:cs="Red Hat Display"/>
          <w:sz w:val="22"/>
          <w:szCs w:val="22"/>
        </w:rPr>
        <w:t xml:space="preserve">. The scheme is exclusively available to sole applicants and consortium coordinators. </w:t>
      </w:r>
    </w:p>
    <w:p w14:paraId="5AB6A9D2" w14:textId="0C4F70B4" w:rsidR="00FA312A" w:rsidRPr="005123CD" w:rsidRDefault="00874C8D">
      <w:pPr>
        <w:shd w:val="clear" w:color="auto" w:fill="FFFFFF"/>
        <w:spacing w:before="280" w:after="240"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The EIC is Europe’s flagship innovation programme to identify, develop and scale up breakthrough technologies and game changing innovations. It has a budget of €10.1 billion to support game changing innovations throughout the lifecycle </w:t>
      </w:r>
      <w:proofErr w:type="gramStart"/>
      <w:r w:rsidRPr="005123CD">
        <w:rPr>
          <w:rFonts w:ascii="Red Hat Display" w:hAnsi="Red Hat Display" w:cs="Red Hat Display"/>
          <w:b/>
          <w:bCs/>
          <w:sz w:val="22"/>
          <w:szCs w:val="22"/>
        </w:rPr>
        <w:t>from early-stage research,</w:t>
      </w:r>
      <w:proofErr w:type="gramEnd"/>
      <w:r w:rsidRPr="005123CD">
        <w:rPr>
          <w:rFonts w:ascii="Red Hat Display" w:hAnsi="Red Hat Display" w:cs="Red Hat Display"/>
          <w:b/>
          <w:bCs/>
          <w:sz w:val="22"/>
          <w:szCs w:val="22"/>
        </w:rPr>
        <w:t xml:space="preserve"> to proof of concept, technology transfer, and the financing and scale up of start-ups and SMEs</w:t>
      </w:r>
      <w:r w:rsidRPr="005123CD">
        <w:rPr>
          <w:rFonts w:ascii="Red Hat Display" w:hAnsi="Red Hat Display" w:cs="Red Hat Display"/>
          <w:sz w:val="22"/>
          <w:szCs w:val="22"/>
        </w:rPr>
        <w:t xml:space="preserve">. For more information on the EIC programs, please refer to the work program and contact your National Contact Point at </w:t>
      </w:r>
      <w:hyperlink r:id="rId13" w:history="1">
        <w:r w:rsidR="00BE7190" w:rsidRPr="005123CD">
          <w:rPr>
            <w:rStyle w:val="Hyperlink"/>
            <w:rFonts w:ascii="Red Hat Display" w:hAnsi="Red Hat Display" w:cs="Red Hat Display"/>
            <w:sz w:val="22"/>
            <w:szCs w:val="22"/>
          </w:rPr>
          <w:t>jean.pace@gov.mt</w:t>
        </w:r>
      </w:hyperlink>
      <w:r w:rsidR="00BE7190" w:rsidRPr="005123CD">
        <w:rPr>
          <w:rFonts w:ascii="Red Hat Display" w:hAnsi="Red Hat Display" w:cs="Red Hat Display"/>
          <w:sz w:val="22"/>
          <w:szCs w:val="22"/>
        </w:rPr>
        <w:t xml:space="preserve"> </w:t>
      </w:r>
      <w:r w:rsidRPr="005123CD">
        <w:rPr>
          <w:rFonts w:ascii="Red Hat Display" w:hAnsi="Red Hat Display" w:cs="Red Hat Display"/>
          <w:sz w:val="22"/>
          <w:szCs w:val="22"/>
        </w:rPr>
        <w:t>to assess whether the EIC is right for you.</w:t>
      </w:r>
    </w:p>
    <w:p w14:paraId="2C9DC870" w14:textId="798A4678" w:rsidR="00FA312A" w:rsidRPr="005123CD" w:rsidRDefault="00874C8D">
      <w:pPr>
        <w:shd w:val="clear" w:color="auto" w:fill="FFFFFF"/>
        <w:spacing w:before="280" w:after="240" w:line="360" w:lineRule="auto"/>
        <w:jc w:val="both"/>
        <w:rPr>
          <w:rFonts w:ascii="Red Hat Display" w:hAnsi="Red Hat Display" w:cs="Red Hat Display"/>
          <w:sz w:val="22"/>
          <w:szCs w:val="22"/>
        </w:rPr>
      </w:pPr>
      <w:r w:rsidRPr="005123CD">
        <w:rPr>
          <w:rFonts w:ascii="Red Hat Display" w:hAnsi="Red Hat Display" w:cs="Red Hat Display"/>
          <w:sz w:val="22"/>
          <w:szCs w:val="22"/>
        </w:rPr>
        <w:t>Malta-based SMEs, universities, research organization</w:t>
      </w:r>
      <w:r w:rsidR="00DA7919" w:rsidRPr="005123CD">
        <w:rPr>
          <w:rFonts w:ascii="Red Hat Display" w:hAnsi="Red Hat Display" w:cs="Red Hat Display"/>
          <w:sz w:val="22"/>
          <w:szCs w:val="22"/>
        </w:rPr>
        <w:t>s</w:t>
      </w:r>
      <w:r w:rsidRPr="005123CD">
        <w:rPr>
          <w:rFonts w:ascii="Red Hat Display" w:hAnsi="Red Hat Display" w:cs="Red Hat Display"/>
          <w:sz w:val="22"/>
          <w:szCs w:val="22"/>
        </w:rPr>
        <w:t xml:space="preserve"> or any organization eligible for EIC funding can apply </w:t>
      </w:r>
      <w:r w:rsidR="00DA7919" w:rsidRPr="005123CD">
        <w:rPr>
          <w:rFonts w:ascii="Red Hat Display" w:hAnsi="Red Hat Display" w:cs="Red Hat Display"/>
          <w:sz w:val="22"/>
          <w:szCs w:val="22"/>
        </w:rPr>
        <w:t>for</w:t>
      </w:r>
      <w:r w:rsidRPr="005123CD">
        <w:rPr>
          <w:rFonts w:ascii="Red Hat Display" w:hAnsi="Red Hat Display" w:cs="Red Hat Display"/>
          <w:sz w:val="22"/>
          <w:szCs w:val="22"/>
        </w:rPr>
        <w:t xml:space="preserve"> </w:t>
      </w:r>
      <w:proofErr w:type="spellStart"/>
      <w:r w:rsidR="00F902E6" w:rsidRPr="005123CD">
        <w:rPr>
          <w:rFonts w:ascii="Red Hat Display" w:hAnsi="Red Hat Display" w:cs="Red Hat Display"/>
          <w:sz w:val="22"/>
          <w:szCs w:val="22"/>
        </w:rPr>
        <w:t>Xjenza</w:t>
      </w:r>
      <w:proofErr w:type="spellEnd"/>
      <w:r w:rsidR="00F902E6"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’s EIC Support Scheme. </w:t>
      </w:r>
    </w:p>
    <w:p w14:paraId="3C1F40C9" w14:textId="4F5E7FB1" w:rsidR="00FA312A" w:rsidRPr="005123CD" w:rsidRDefault="00874C8D">
      <w:pPr>
        <w:shd w:val="clear" w:color="auto" w:fill="FFFFFF"/>
        <w:spacing w:before="280" w:after="240" w:line="360" w:lineRule="auto"/>
        <w:jc w:val="both"/>
        <w:rPr>
          <w:rFonts w:ascii="Red Hat Display" w:hAnsi="Red Hat Display" w:cs="Red Hat Display"/>
          <w:sz w:val="22"/>
          <w:szCs w:val="22"/>
        </w:rPr>
      </w:pPr>
      <w:r w:rsidRPr="005123CD">
        <w:rPr>
          <w:rFonts w:ascii="Red Hat Display" w:hAnsi="Red Hat Display" w:cs="Red Hat Display"/>
          <w:sz w:val="22"/>
          <w:szCs w:val="22"/>
        </w:rPr>
        <w:t>The Scheme will provide assistance to undertakings that carry out an economic activity within the meaning of Article 107 TFEU and will be implemented in line with the terms and conditions of Commission Regulation EU 2023/2831 of 13 December 2023 on the application of Articles 107 and 108 of the Treaty on the Functioning of the European Union to de minimis aid (OJ L, 2023/2831, 15.12.2023) (herein</w:t>
      </w:r>
      <w:r w:rsidR="00DA7919" w:rsidRPr="005123CD">
        <w:rPr>
          <w:rFonts w:ascii="Red Hat Display" w:hAnsi="Red Hat Display" w:cs="Red Hat Display"/>
          <w:sz w:val="22"/>
          <w:szCs w:val="22"/>
        </w:rPr>
        <w:t>after</w:t>
      </w:r>
      <w:r w:rsidRPr="005123CD">
        <w:rPr>
          <w:rFonts w:ascii="Red Hat Display" w:hAnsi="Red Hat Display" w:cs="Red Hat Display"/>
          <w:sz w:val="22"/>
          <w:szCs w:val="22"/>
        </w:rPr>
        <w:t xml:space="preserve"> referred to as </w:t>
      </w:r>
      <w:r w:rsidR="00DA7919" w:rsidRPr="005123CD">
        <w:rPr>
          <w:rFonts w:ascii="Red Hat Display" w:hAnsi="Red Hat Display" w:cs="Red Hat Display"/>
          <w:sz w:val="22"/>
          <w:szCs w:val="22"/>
        </w:rPr>
        <w:t xml:space="preserve">the </w:t>
      </w:r>
      <w:r w:rsidRPr="005123CD">
        <w:rPr>
          <w:rFonts w:ascii="Red Hat Display" w:hAnsi="Red Hat Display" w:cs="Red Hat Display"/>
          <w:sz w:val="22"/>
          <w:szCs w:val="22"/>
        </w:rPr>
        <w:t xml:space="preserve">de minimis </w:t>
      </w:r>
      <w:r w:rsidR="00DA7919" w:rsidRPr="005123CD">
        <w:rPr>
          <w:rFonts w:ascii="Red Hat Display" w:hAnsi="Red Hat Display" w:cs="Red Hat Display"/>
          <w:sz w:val="22"/>
          <w:szCs w:val="22"/>
        </w:rPr>
        <w:t>R</w:t>
      </w:r>
      <w:r w:rsidRPr="005123CD">
        <w:rPr>
          <w:rFonts w:ascii="Red Hat Display" w:hAnsi="Red Hat Display" w:cs="Red Hat Display"/>
          <w:sz w:val="22"/>
          <w:szCs w:val="22"/>
        </w:rPr>
        <w:t>egulation).</w:t>
      </w:r>
    </w:p>
    <w:p w14:paraId="16053F88" w14:textId="729D647F" w:rsidR="00FA312A" w:rsidRPr="005123CD" w:rsidRDefault="00874C8D">
      <w:pPr>
        <w:shd w:val="clear" w:color="auto" w:fill="FFFFFF"/>
        <w:spacing w:before="280" w:after="240"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Applicants may apply for </w:t>
      </w:r>
      <w:r w:rsidRPr="005123CD">
        <w:rPr>
          <w:rFonts w:ascii="Red Hat Display" w:hAnsi="Red Hat Display" w:cs="Red Hat Display"/>
          <w:b/>
          <w:bCs/>
          <w:sz w:val="22"/>
          <w:szCs w:val="22"/>
        </w:rPr>
        <w:t xml:space="preserve">Option A and/or </w:t>
      </w:r>
      <w:r w:rsidR="00B94D39" w:rsidRPr="005123CD">
        <w:rPr>
          <w:rFonts w:ascii="Red Hat Display" w:hAnsi="Red Hat Display" w:cs="Red Hat Display"/>
          <w:b/>
          <w:bCs/>
          <w:sz w:val="22"/>
          <w:szCs w:val="22"/>
        </w:rPr>
        <w:t xml:space="preserve">Option </w:t>
      </w:r>
      <w:r w:rsidRPr="005123CD">
        <w:rPr>
          <w:rFonts w:ascii="Red Hat Display" w:hAnsi="Red Hat Display" w:cs="Red Hat Display"/>
          <w:b/>
          <w:bCs/>
          <w:sz w:val="22"/>
          <w:szCs w:val="22"/>
        </w:rPr>
        <w:t>B</w:t>
      </w:r>
      <w:r w:rsidRPr="005123CD">
        <w:rPr>
          <w:rFonts w:ascii="Red Hat Display" w:hAnsi="Red Hat Display" w:cs="Red Hat Display"/>
          <w:sz w:val="22"/>
          <w:szCs w:val="22"/>
        </w:rPr>
        <w:t xml:space="preserve">, </w:t>
      </w:r>
      <w:r w:rsidR="00FB7705" w:rsidRPr="005123CD">
        <w:rPr>
          <w:rFonts w:ascii="Red Hat Display" w:hAnsi="Red Hat Display" w:cs="Red Hat Display"/>
          <w:b/>
          <w:bCs/>
          <w:sz w:val="22"/>
          <w:szCs w:val="22"/>
        </w:rPr>
        <w:t>and/or</w:t>
      </w:r>
      <w:r w:rsidRPr="005123CD">
        <w:rPr>
          <w:rFonts w:ascii="Red Hat Display" w:hAnsi="Red Hat Display" w:cs="Red Hat Display"/>
          <w:b/>
          <w:bCs/>
          <w:sz w:val="28"/>
          <w:szCs w:val="28"/>
        </w:rPr>
        <w:t xml:space="preserve"> </w:t>
      </w:r>
      <w:r w:rsidRPr="005123CD">
        <w:rPr>
          <w:rFonts w:ascii="Red Hat Display" w:hAnsi="Red Hat Display" w:cs="Red Hat Display"/>
          <w:b/>
          <w:bCs/>
          <w:sz w:val="22"/>
          <w:szCs w:val="22"/>
        </w:rPr>
        <w:t>Option C</w:t>
      </w:r>
      <w:r w:rsidRPr="005123CD">
        <w:rPr>
          <w:rFonts w:ascii="Red Hat Display" w:hAnsi="Red Hat Display" w:cs="Red Hat Display"/>
          <w:sz w:val="22"/>
          <w:szCs w:val="22"/>
        </w:rPr>
        <w:t xml:space="preserve"> depending on the EIC programme applied to and the stage of their EIC application.  Applicants may apply </w:t>
      </w:r>
      <w:r w:rsidR="00986451" w:rsidRPr="005123CD">
        <w:rPr>
          <w:rFonts w:ascii="Red Hat Display" w:hAnsi="Red Hat Display" w:cs="Red Hat Display"/>
          <w:sz w:val="22"/>
          <w:szCs w:val="22"/>
        </w:rPr>
        <w:t>to</w:t>
      </w:r>
      <w:r w:rsidRPr="005123CD">
        <w:rPr>
          <w:rFonts w:ascii="Red Hat Display" w:hAnsi="Red Hat Display" w:cs="Red Hat Display"/>
          <w:sz w:val="22"/>
          <w:szCs w:val="22"/>
        </w:rPr>
        <w:t>:</w:t>
      </w:r>
    </w:p>
    <w:p w14:paraId="6262F615" w14:textId="77777777" w:rsidR="00FA312A" w:rsidRPr="005123CD" w:rsidRDefault="00874C8D">
      <w:pPr>
        <w:pStyle w:val="ListParagraph"/>
        <w:numPr>
          <w:ilvl w:val="0"/>
          <w:numId w:val="23"/>
        </w:numPr>
        <w:shd w:val="clear" w:color="auto" w:fill="FFFFFF"/>
        <w:spacing w:before="280" w:after="240"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Option A – Proposal Development Grant:</w:t>
      </w:r>
      <w:r w:rsidRPr="005123CD">
        <w:rPr>
          <w:rFonts w:ascii="Red Hat Display" w:hAnsi="Red Hat Display" w:cs="Red Hat Display"/>
          <w:sz w:val="22"/>
          <w:szCs w:val="22"/>
        </w:rPr>
        <w:t xml:space="preserve"> this grant allows the recipient to be reimbursed up to 10,000 Euros to cover the costs of a grant writing support consultant. The consultant will provide a full and comprehensive support during the whole process of proposal development. This grant is applicable for the following EIC programs: </w:t>
      </w:r>
      <w:r w:rsidRPr="005123CD">
        <w:rPr>
          <w:rFonts w:ascii="Red Hat Display" w:hAnsi="Red Hat Display" w:cs="Red Hat Display"/>
          <w:b/>
          <w:bCs/>
          <w:sz w:val="22"/>
          <w:szCs w:val="22"/>
        </w:rPr>
        <w:t>EIC Pathfinder and EIC Transition first stage</w:t>
      </w:r>
      <w:r w:rsidRPr="005123CD">
        <w:rPr>
          <w:rFonts w:ascii="Red Hat Display" w:hAnsi="Red Hat Display" w:cs="Red Hat Display"/>
          <w:sz w:val="22"/>
          <w:szCs w:val="22"/>
        </w:rPr>
        <w:t xml:space="preserve"> proposals (the Maltese applicant </w:t>
      </w:r>
      <w:r w:rsidRPr="005123CD">
        <w:rPr>
          <w:rFonts w:ascii="Red Hat Display" w:hAnsi="Red Hat Display" w:cs="Red Hat Display"/>
          <w:b/>
          <w:bCs/>
          <w:sz w:val="22"/>
          <w:szCs w:val="22"/>
        </w:rPr>
        <w:t>must be</w:t>
      </w:r>
      <w:r w:rsidRPr="005123CD">
        <w:rPr>
          <w:rFonts w:ascii="Red Hat Display" w:hAnsi="Red Hat Display" w:cs="Red Hat Display"/>
          <w:sz w:val="22"/>
          <w:szCs w:val="22"/>
        </w:rPr>
        <w:t xml:space="preserve"> project coordinator to qualify for this grant), </w:t>
      </w:r>
      <w:proofErr w:type="gramStart"/>
      <w:r w:rsidRPr="005123CD">
        <w:rPr>
          <w:rFonts w:ascii="Red Hat Display" w:hAnsi="Red Hat Display" w:cs="Red Hat Display"/>
          <w:sz w:val="22"/>
          <w:szCs w:val="22"/>
        </w:rPr>
        <w:t xml:space="preserve">and  </w:t>
      </w:r>
      <w:r w:rsidRPr="005123CD">
        <w:rPr>
          <w:rFonts w:ascii="Red Hat Display" w:hAnsi="Red Hat Display" w:cs="Red Hat Display"/>
          <w:b/>
          <w:bCs/>
          <w:sz w:val="22"/>
          <w:szCs w:val="22"/>
        </w:rPr>
        <w:t>EIC</w:t>
      </w:r>
      <w:proofErr w:type="gramEnd"/>
      <w:r w:rsidRPr="005123CD">
        <w:rPr>
          <w:rFonts w:ascii="Red Hat Display" w:hAnsi="Red Hat Display" w:cs="Red Hat Display"/>
          <w:b/>
          <w:bCs/>
          <w:sz w:val="22"/>
          <w:szCs w:val="22"/>
        </w:rPr>
        <w:t xml:space="preserve"> Accelerator stage 2</w:t>
      </w:r>
      <w:r w:rsidRPr="005123CD">
        <w:rPr>
          <w:rFonts w:ascii="Red Hat Display" w:hAnsi="Red Hat Display" w:cs="Red Hat Display"/>
          <w:sz w:val="22"/>
          <w:szCs w:val="22"/>
        </w:rPr>
        <w:t xml:space="preserve">. </w:t>
      </w:r>
    </w:p>
    <w:p w14:paraId="09876DE2" w14:textId="77777777" w:rsidR="00FA312A" w:rsidRPr="005123CD" w:rsidRDefault="00874C8D">
      <w:pPr>
        <w:pStyle w:val="ListParagraph"/>
        <w:numPr>
          <w:ilvl w:val="0"/>
          <w:numId w:val="23"/>
        </w:numPr>
        <w:shd w:val="clear" w:color="auto" w:fill="FFFFFF"/>
        <w:spacing w:before="280" w:after="240"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Option B – Business Coach Grant</w:t>
      </w:r>
      <w:r w:rsidRPr="005123CD">
        <w:rPr>
          <w:rFonts w:ascii="Red Hat Display" w:hAnsi="Red Hat Display" w:cs="Red Hat Display"/>
          <w:sz w:val="22"/>
          <w:szCs w:val="22"/>
        </w:rPr>
        <w:t xml:space="preserve">: this grant allows the recipient to be reimbursed up to 5,000 Euros to cover the costs of a business coach. The option is </w:t>
      </w:r>
      <w:r w:rsidRPr="005123CD">
        <w:rPr>
          <w:rFonts w:ascii="Red Hat Display" w:hAnsi="Red Hat Display" w:cs="Red Hat Display"/>
          <w:b/>
          <w:bCs/>
          <w:sz w:val="22"/>
          <w:szCs w:val="22"/>
        </w:rPr>
        <w:t>exclusively available for</w:t>
      </w:r>
      <w:r w:rsidRPr="005123CD">
        <w:rPr>
          <w:rFonts w:ascii="Red Hat Display" w:hAnsi="Red Hat Display" w:cs="Red Hat Display"/>
          <w:sz w:val="22"/>
          <w:szCs w:val="22"/>
        </w:rPr>
        <w:t xml:space="preserve"> </w:t>
      </w:r>
      <w:r w:rsidRPr="005123CD">
        <w:rPr>
          <w:rFonts w:ascii="Red Hat Display" w:hAnsi="Red Hat Display" w:cs="Red Hat Display"/>
          <w:b/>
          <w:bCs/>
          <w:sz w:val="22"/>
          <w:szCs w:val="22"/>
        </w:rPr>
        <w:t>EIC Accelerator stage</w:t>
      </w:r>
      <w:r w:rsidRPr="005123CD">
        <w:rPr>
          <w:rFonts w:ascii="Red Hat Display" w:hAnsi="Red Hat Display" w:cs="Red Hat Display"/>
          <w:sz w:val="22"/>
          <w:szCs w:val="22"/>
        </w:rPr>
        <w:t xml:space="preserve"> </w:t>
      </w:r>
      <w:r w:rsidRPr="005123CD">
        <w:rPr>
          <w:rFonts w:ascii="Red Hat Display" w:hAnsi="Red Hat Display" w:cs="Red Hat Display"/>
          <w:b/>
          <w:bCs/>
          <w:sz w:val="22"/>
          <w:szCs w:val="22"/>
        </w:rPr>
        <w:t>1</w:t>
      </w:r>
      <w:r w:rsidRPr="005123CD">
        <w:rPr>
          <w:rFonts w:ascii="Red Hat Display" w:hAnsi="Red Hat Display" w:cs="Red Hat Display"/>
          <w:sz w:val="22"/>
          <w:szCs w:val="22"/>
        </w:rPr>
        <w:t xml:space="preserve"> applicants. The coach will provide their services to support the development of a slideshow and preparation for the interview, as well as providing coaching services to improve the quality of the business case and increase chances of success. </w:t>
      </w:r>
    </w:p>
    <w:p w14:paraId="2B8F19F2" w14:textId="77777777" w:rsidR="00FA312A" w:rsidRPr="005123CD" w:rsidRDefault="00874C8D">
      <w:pPr>
        <w:pStyle w:val="ListParagraph"/>
        <w:numPr>
          <w:ilvl w:val="0"/>
          <w:numId w:val="23"/>
        </w:numPr>
        <w:shd w:val="clear" w:color="auto" w:fill="FFFFFF"/>
        <w:spacing w:before="280" w:after="240"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Option C –</w:t>
      </w:r>
      <w:r w:rsidRPr="005123CD">
        <w:rPr>
          <w:rFonts w:ascii="Red Hat Display" w:hAnsi="Red Hat Display" w:cs="Red Hat Display"/>
          <w:sz w:val="22"/>
          <w:szCs w:val="22"/>
        </w:rPr>
        <w:t xml:space="preserve"> </w:t>
      </w:r>
      <w:r w:rsidRPr="005123CD">
        <w:rPr>
          <w:rFonts w:ascii="Red Hat Display" w:hAnsi="Red Hat Display" w:cs="Red Hat Display"/>
          <w:b/>
          <w:bCs/>
          <w:sz w:val="22"/>
          <w:szCs w:val="22"/>
        </w:rPr>
        <w:t>Pitch Coach Grant</w:t>
      </w:r>
      <w:r w:rsidRPr="005123CD">
        <w:rPr>
          <w:rFonts w:ascii="Red Hat Display" w:hAnsi="Red Hat Display" w:cs="Red Hat Display"/>
          <w:sz w:val="22"/>
          <w:szCs w:val="22"/>
        </w:rPr>
        <w:t xml:space="preserve">: this grant allows the recipient to be reimbursed up to 2,000 Euros to cover the costs of a pitch coach. The pitch coach will support the person(s) who will make the business case pitch to improve their presentation skills and preparedness during the interview. </w:t>
      </w:r>
      <w:r w:rsidRPr="005123CD">
        <w:rPr>
          <w:rFonts w:ascii="Red Hat Display" w:hAnsi="Red Hat Display" w:cs="Red Hat Display"/>
          <w:b/>
          <w:bCs/>
          <w:sz w:val="22"/>
          <w:szCs w:val="22"/>
        </w:rPr>
        <w:t>This option is available for EIC Transition 2</w:t>
      </w:r>
      <w:r w:rsidRPr="005123CD">
        <w:rPr>
          <w:rFonts w:ascii="Red Hat Display" w:hAnsi="Red Hat Display" w:cs="Red Hat Display"/>
          <w:b/>
          <w:bCs/>
          <w:sz w:val="22"/>
          <w:szCs w:val="22"/>
          <w:vertAlign w:val="superscript"/>
        </w:rPr>
        <w:t>nd</w:t>
      </w:r>
      <w:r w:rsidRPr="005123CD">
        <w:rPr>
          <w:rFonts w:ascii="Red Hat Display" w:hAnsi="Red Hat Display" w:cs="Red Hat Display"/>
          <w:b/>
          <w:bCs/>
          <w:sz w:val="22"/>
          <w:szCs w:val="22"/>
        </w:rPr>
        <w:t xml:space="preserve"> stage and EIC Accelerator 1</w:t>
      </w:r>
      <w:r w:rsidRPr="005123CD">
        <w:rPr>
          <w:rFonts w:ascii="Red Hat Display" w:hAnsi="Red Hat Display" w:cs="Red Hat Display"/>
          <w:b/>
          <w:bCs/>
          <w:sz w:val="22"/>
          <w:szCs w:val="22"/>
          <w:vertAlign w:val="superscript"/>
        </w:rPr>
        <w:t>st</w:t>
      </w:r>
      <w:r w:rsidRPr="005123CD">
        <w:rPr>
          <w:rFonts w:ascii="Red Hat Display" w:hAnsi="Red Hat Display" w:cs="Red Hat Display"/>
          <w:b/>
          <w:bCs/>
          <w:sz w:val="22"/>
          <w:szCs w:val="22"/>
        </w:rPr>
        <w:t xml:space="preserve"> stage. </w:t>
      </w:r>
      <w:r w:rsidRPr="005123CD">
        <w:rPr>
          <w:rFonts w:ascii="Red Hat Display" w:hAnsi="Red Hat Display" w:cs="Red Hat Display"/>
          <w:sz w:val="22"/>
          <w:szCs w:val="22"/>
        </w:rPr>
        <w:t xml:space="preserve">  </w:t>
      </w:r>
    </w:p>
    <w:p w14:paraId="2BE31E26" w14:textId="77777777" w:rsidR="00FA312A" w:rsidRPr="005123CD" w:rsidRDefault="00874C8D">
      <w:pPr>
        <w:jc w:val="both"/>
        <w:rPr>
          <w:rFonts w:ascii="Red Hat Display" w:hAnsi="Red Hat Display" w:cs="Red Hat Display"/>
          <w:sz w:val="22"/>
          <w:szCs w:val="22"/>
        </w:rPr>
      </w:pPr>
      <w:r w:rsidRPr="005123CD">
        <w:rPr>
          <w:rFonts w:ascii="Red Hat Display" w:hAnsi="Red Hat Display" w:cs="Red Hat Display"/>
          <w:sz w:val="22"/>
          <w:szCs w:val="22"/>
        </w:rPr>
        <w:t xml:space="preserve">The scheme options are summarised in the image below. Please read the rest of the document carefully to be familiar with the full set of conditions of this call. </w:t>
      </w:r>
    </w:p>
    <w:p w14:paraId="43086B5A" w14:textId="77777777" w:rsidR="00FA312A" w:rsidRPr="005123CD" w:rsidRDefault="00FA312A">
      <w:pPr>
        <w:rPr>
          <w:rFonts w:ascii="Red Hat Display" w:hAnsi="Red Hat Display" w:cs="Red Hat Display"/>
          <w:b/>
          <w:bCs/>
          <w:sz w:val="22"/>
          <w:szCs w:val="22"/>
        </w:rPr>
      </w:pPr>
    </w:p>
    <w:p w14:paraId="350B237A" w14:textId="77777777" w:rsidR="00FA312A" w:rsidRPr="005123CD" w:rsidRDefault="00FA312A">
      <w:pPr>
        <w:rPr>
          <w:rFonts w:ascii="Red Hat Display" w:hAnsi="Red Hat Display" w:cs="Red Hat Display"/>
          <w:b/>
          <w:bCs/>
          <w:sz w:val="22"/>
          <w:szCs w:val="22"/>
        </w:rPr>
      </w:pPr>
    </w:p>
    <w:p w14:paraId="075CD99D" w14:textId="77777777" w:rsidR="00FA312A" w:rsidRPr="005123CD" w:rsidRDefault="00874C8D">
      <w:pPr>
        <w:jc w:val="center"/>
        <w:rPr>
          <w:rFonts w:ascii="Red Hat Display" w:hAnsi="Red Hat Display" w:cs="Red Hat Display"/>
          <w:b/>
          <w:bCs/>
          <w:sz w:val="22"/>
          <w:szCs w:val="22"/>
          <w:lang w:val="en-US"/>
        </w:rPr>
      </w:pPr>
      <w:r w:rsidRPr="005123CD">
        <w:rPr>
          <w:rFonts w:ascii="Red Hat Display" w:hAnsi="Red Hat Display" w:cs="Red Hat Display"/>
          <w:noProof/>
        </w:rPr>
        <w:drawing>
          <wp:inline distT="0" distB="0" distL="0" distR="0" wp14:anchorId="4518E93E" wp14:editId="67B8D25A">
            <wp:extent cx="5213350" cy="2671445"/>
            <wp:effectExtent l="0" t="0" r="635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pic:cNvPicPr>
                  </pic:nvPicPr>
                  <pic:blipFill>
                    <a:blip r:embed="rId14"/>
                    <a:stretch>
                      <a:fillRect/>
                    </a:stretch>
                  </pic:blipFill>
                  <pic:spPr>
                    <a:xfrm>
                      <a:off x="0" y="0"/>
                      <a:ext cx="5214218" cy="2672196"/>
                    </a:xfrm>
                    <a:prstGeom prst="rect">
                      <a:avLst/>
                    </a:prstGeom>
                  </pic:spPr>
                </pic:pic>
              </a:graphicData>
            </a:graphic>
          </wp:inline>
        </w:drawing>
      </w:r>
    </w:p>
    <w:p w14:paraId="10150ACB" w14:textId="77777777" w:rsidR="00FA312A" w:rsidRPr="005123CD" w:rsidRDefault="00FA312A">
      <w:pPr>
        <w:rPr>
          <w:rFonts w:ascii="Red Hat Display" w:hAnsi="Red Hat Display" w:cs="Red Hat Display"/>
          <w:b/>
          <w:bCs/>
          <w:sz w:val="22"/>
          <w:szCs w:val="22"/>
        </w:rPr>
      </w:pPr>
    </w:p>
    <w:p w14:paraId="124BCE6A" w14:textId="77777777" w:rsidR="00FA312A" w:rsidRPr="005123CD" w:rsidRDefault="00FA312A">
      <w:pPr>
        <w:rPr>
          <w:rFonts w:ascii="Red Hat Display" w:hAnsi="Red Hat Display" w:cs="Red Hat Display"/>
          <w:b/>
          <w:bCs/>
          <w:sz w:val="22"/>
          <w:szCs w:val="22"/>
        </w:rPr>
      </w:pPr>
    </w:p>
    <w:p w14:paraId="013A629F" w14:textId="77777777" w:rsidR="00FA312A" w:rsidRPr="005123CD" w:rsidRDefault="00FA312A">
      <w:pPr>
        <w:rPr>
          <w:rFonts w:ascii="Red Hat Display" w:hAnsi="Red Hat Display" w:cs="Red Hat Display"/>
          <w:b/>
          <w:bCs/>
          <w:sz w:val="22"/>
          <w:szCs w:val="22"/>
        </w:rPr>
      </w:pPr>
    </w:p>
    <w:p w14:paraId="37E62463" w14:textId="77777777" w:rsidR="00FA312A" w:rsidRPr="005123CD" w:rsidRDefault="00FA312A">
      <w:pPr>
        <w:rPr>
          <w:rFonts w:ascii="Red Hat Display" w:hAnsi="Red Hat Display" w:cs="Red Hat Display"/>
          <w:b/>
          <w:bCs/>
          <w:sz w:val="22"/>
          <w:szCs w:val="22"/>
        </w:rPr>
      </w:pPr>
    </w:p>
    <w:p w14:paraId="130EAD68" w14:textId="77777777" w:rsidR="00FA312A" w:rsidRPr="005123CD" w:rsidRDefault="00874C8D">
      <w:pPr>
        <w:pStyle w:val="ListParagraph"/>
        <w:numPr>
          <w:ilvl w:val="0"/>
          <w:numId w:val="24"/>
        </w:numPr>
        <w:shd w:val="clear" w:color="auto" w:fill="FFFFFF"/>
        <w:spacing w:line="360" w:lineRule="auto"/>
        <w:jc w:val="both"/>
        <w:rPr>
          <w:rFonts w:ascii="Red Hat Display" w:hAnsi="Red Hat Display" w:cs="Red Hat Display"/>
          <w:b/>
          <w:bCs/>
          <w:sz w:val="24"/>
          <w:u w:val="single"/>
        </w:rPr>
      </w:pPr>
      <w:r w:rsidRPr="005123CD">
        <w:rPr>
          <w:rFonts w:ascii="Red Hat Display" w:hAnsi="Red Hat Display" w:cs="Red Hat Display"/>
          <w:b/>
          <w:bCs/>
          <w:sz w:val="24"/>
          <w:u w:val="single"/>
        </w:rPr>
        <w:t>Definitions</w:t>
      </w:r>
    </w:p>
    <w:p w14:paraId="351F19A4" w14:textId="77777777" w:rsidR="00FA312A" w:rsidRPr="005123CD" w:rsidRDefault="00FA312A">
      <w:pPr>
        <w:spacing w:line="360" w:lineRule="auto"/>
        <w:rPr>
          <w:rFonts w:ascii="Red Hat Display" w:hAnsi="Red Hat Display" w:cs="Red Hat Display"/>
          <w:sz w:val="12"/>
          <w:szCs w:val="12"/>
        </w:rPr>
      </w:pPr>
    </w:p>
    <w:p w14:paraId="05277E86" w14:textId="77777777"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 xml:space="preserve">Applicant </w:t>
      </w:r>
      <w:r w:rsidRPr="005123CD">
        <w:rPr>
          <w:rFonts w:ascii="Red Hat Display" w:hAnsi="Red Hat Display" w:cs="Red Hat Display"/>
          <w:sz w:val="22"/>
          <w:szCs w:val="22"/>
        </w:rPr>
        <w:t xml:space="preserve">means anyone eligible to apply in terms of these Rules for Participation and who consequently applies for funding under this scheme. </w:t>
      </w:r>
    </w:p>
    <w:p w14:paraId="572D9B44" w14:textId="77777777"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Arm’s length</w:t>
      </w:r>
      <w:r w:rsidRPr="005123CD">
        <w:rPr>
          <w:rFonts w:ascii="Red Hat Display" w:hAnsi="Red Hat Display" w:cs="Red Hat Display"/>
          <w:sz w:val="22"/>
          <w:szCs w:val="22"/>
        </w:rPr>
        <w:t xml:space="preserve"> means that the conditions of the transaction between the contracting parties do not differ from those which would be stipulated between independent enterprises and contain no element of collusion. Any transaction that results from an open, transparent, and non-discriminatory procedure is considered as meeting the arm’s length principle. </w:t>
      </w:r>
    </w:p>
    <w:p w14:paraId="0BAA6F93" w14:textId="77777777" w:rsidR="00FA312A" w:rsidRPr="005123CD" w:rsidRDefault="00874C8D">
      <w:pPr>
        <w:pStyle w:val="ListParagraph"/>
        <w:spacing w:line="360" w:lineRule="auto"/>
        <w:ind w:left="360"/>
        <w:jc w:val="both"/>
        <w:rPr>
          <w:rFonts w:ascii="Red Hat Display" w:hAnsi="Red Hat Display" w:cs="Red Hat Display"/>
          <w:sz w:val="22"/>
          <w:szCs w:val="22"/>
        </w:rPr>
      </w:pPr>
      <w:r w:rsidRPr="005123CD">
        <w:rPr>
          <w:rFonts w:ascii="Red Hat Display" w:hAnsi="Red Hat Display" w:cs="Red Hat Display"/>
          <w:sz w:val="22"/>
          <w:szCs w:val="22"/>
        </w:rPr>
        <w:t xml:space="preserve">Having family ties or a personal relationship between the service provider and the applicant will lead to a breach of the arm’s length principle. </w:t>
      </w:r>
    </w:p>
    <w:p w14:paraId="6D4315DD" w14:textId="35418811"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 xml:space="preserve">EIC Pathfinder </w:t>
      </w:r>
      <w:r w:rsidRPr="005123CD">
        <w:rPr>
          <w:rFonts w:ascii="Red Hat Display" w:hAnsi="Red Hat Display" w:cs="Red Hat Display"/>
          <w:sz w:val="22"/>
          <w:szCs w:val="22"/>
        </w:rPr>
        <w:t>which refers to the “EIC Pathfinder Open” and “EIC Pathfinder Challenges” as per the EIC Work Programme.</w:t>
      </w:r>
    </w:p>
    <w:p w14:paraId="41AAAEEE" w14:textId="250FEDDD"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 xml:space="preserve">EIC Transition </w:t>
      </w:r>
      <w:r w:rsidRPr="005123CD">
        <w:rPr>
          <w:rFonts w:ascii="Red Hat Display" w:hAnsi="Red Hat Display" w:cs="Red Hat Display"/>
          <w:sz w:val="22"/>
          <w:szCs w:val="22"/>
        </w:rPr>
        <w:t>which refers to the “EIC Transition Open” and “EIC Transition Challenges” as per the EIC Work Programme.</w:t>
      </w:r>
    </w:p>
    <w:p w14:paraId="4C05ACD0" w14:textId="53BF95EB"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 xml:space="preserve">EIC Accelerator </w:t>
      </w:r>
      <w:r w:rsidRPr="005123CD">
        <w:rPr>
          <w:rFonts w:ascii="Red Hat Display" w:hAnsi="Red Hat Display" w:cs="Red Hat Display"/>
          <w:sz w:val="22"/>
          <w:szCs w:val="22"/>
        </w:rPr>
        <w:t>which refers to the “EIC Accelerator Open” and “EIC Accelerator Challenges” as per the EIC Work Programme</w:t>
      </w:r>
      <w:r w:rsidR="00621553" w:rsidRPr="005123CD">
        <w:rPr>
          <w:rFonts w:ascii="Red Hat Display" w:hAnsi="Red Hat Display" w:cs="Red Hat Display"/>
          <w:sz w:val="22"/>
          <w:szCs w:val="22"/>
        </w:rPr>
        <w:t>.</w:t>
      </w:r>
    </w:p>
    <w:p w14:paraId="10C384ED" w14:textId="77777777"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EIC Open</w:t>
      </w:r>
      <w:r w:rsidRPr="005123CD">
        <w:rPr>
          <w:rFonts w:ascii="Red Hat Display" w:hAnsi="Red Hat Display" w:cs="Red Hat Display"/>
          <w:sz w:val="22"/>
          <w:szCs w:val="22"/>
        </w:rPr>
        <w:t xml:space="preserve">: It refers to the Open modalities of EIC Accelerator, Transition and Pathfinder. Calls under this modality are designed to enable support for any technologies and innovations that cut across different scientific, technological, sectoral and application fields or represent novel combinations. </w:t>
      </w:r>
    </w:p>
    <w:p w14:paraId="37CF3803" w14:textId="77777777"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EIC Challenge</w:t>
      </w:r>
      <w:r w:rsidRPr="005123CD">
        <w:rPr>
          <w:rFonts w:ascii="Red Hat Display" w:hAnsi="Red Hat Display" w:cs="Red Hat Display"/>
          <w:sz w:val="22"/>
          <w:szCs w:val="22"/>
        </w:rPr>
        <w:t xml:space="preserve">: It refers to the Challenge modalities of EIC Accelerator, Transition and Pathfinder. Calls under this modality provide funding to address specific technological and innovation breakthroughs. These challenges </w:t>
      </w:r>
      <w:proofErr w:type="gramStart"/>
      <w:r w:rsidRPr="005123CD">
        <w:rPr>
          <w:rFonts w:ascii="Red Hat Display" w:hAnsi="Red Hat Display" w:cs="Red Hat Display"/>
          <w:sz w:val="22"/>
          <w:szCs w:val="22"/>
        </w:rPr>
        <w:t>take into account</w:t>
      </w:r>
      <w:proofErr w:type="gramEnd"/>
      <w:r w:rsidRPr="005123CD">
        <w:rPr>
          <w:rFonts w:ascii="Red Hat Display" w:hAnsi="Red Hat Display" w:cs="Red Hat Display"/>
          <w:sz w:val="22"/>
          <w:szCs w:val="22"/>
        </w:rPr>
        <w:t xml:space="preserve"> EU priorities for transitioning to a green, digital and healthy society, as well as the overall strategic planning for Horizon Europe, and the inputs of stakeholders, experts and the EIC Board.</w:t>
      </w:r>
    </w:p>
    <w:p w14:paraId="23A4A29C" w14:textId="43481B60" w:rsidR="00FA312A" w:rsidRPr="005123CD" w:rsidRDefault="00874C8D">
      <w:pPr>
        <w:pStyle w:val="ListParagraph"/>
        <w:numPr>
          <w:ilvl w:val="0"/>
          <w:numId w:val="25"/>
        </w:numPr>
        <w:spacing w:line="276" w:lineRule="auto"/>
        <w:jc w:val="both"/>
        <w:rPr>
          <w:rFonts w:ascii="Red Hat Display" w:hAnsi="Red Hat Display" w:cs="Red Hat Display"/>
          <w:bCs/>
          <w:sz w:val="24"/>
        </w:rPr>
      </w:pPr>
      <w:r w:rsidRPr="005123CD">
        <w:rPr>
          <w:rFonts w:ascii="Red Hat Display" w:hAnsi="Red Hat Display" w:cs="Red Hat Display"/>
          <w:b/>
          <w:sz w:val="24"/>
        </w:rPr>
        <w:t>Eligible undertakings</w:t>
      </w:r>
      <w:r w:rsidRPr="005123CD">
        <w:rPr>
          <w:rFonts w:ascii="Red Hat Display" w:hAnsi="Red Hat Display" w:cs="Red Hat Display"/>
          <w:bCs/>
          <w:sz w:val="24"/>
        </w:rPr>
        <w:t xml:space="preserve"> are all those entities that carry </w:t>
      </w:r>
      <w:r w:rsidR="00DA7919" w:rsidRPr="005123CD">
        <w:rPr>
          <w:rFonts w:ascii="Red Hat Display" w:hAnsi="Red Hat Display" w:cs="Red Hat Display"/>
          <w:bCs/>
          <w:sz w:val="24"/>
        </w:rPr>
        <w:t xml:space="preserve">out </w:t>
      </w:r>
      <w:r w:rsidRPr="005123CD">
        <w:rPr>
          <w:rFonts w:ascii="Red Hat Display" w:hAnsi="Red Hat Display" w:cs="Red Hat Display"/>
          <w:bCs/>
          <w:sz w:val="24"/>
        </w:rPr>
        <w:t xml:space="preserve">an economic activity </w:t>
      </w:r>
      <w:r w:rsidR="00DA7919" w:rsidRPr="005123CD">
        <w:rPr>
          <w:rFonts w:ascii="Red Hat Display" w:hAnsi="Red Hat Display" w:cs="Red Hat Display"/>
          <w:bCs/>
          <w:sz w:val="24"/>
        </w:rPr>
        <w:t xml:space="preserve">within the meaning of </w:t>
      </w:r>
      <w:r w:rsidRPr="005123CD">
        <w:rPr>
          <w:rFonts w:ascii="Red Hat Display" w:hAnsi="Red Hat Display" w:cs="Red Hat Display"/>
          <w:bCs/>
          <w:sz w:val="24"/>
        </w:rPr>
        <w:t xml:space="preserve">Article 107 TFEU and are eligible to apply as a Coordinator entity </w:t>
      </w:r>
      <w:r w:rsidR="00E24043" w:rsidRPr="005123CD">
        <w:rPr>
          <w:rFonts w:ascii="Red Hat Display" w:hAnsi="Red Hat Display" w:cs="Red Hat Display"/>
          <w:bCs/>
          <w:sz w:val="24"/>
        </w:rPr>
        <w:t xml:space="preserve">or sole applicant to </w:t>
      </w:r>
      <w:r w:rsidR="00D27E4E" w:rsidRPr="005123CD">
        <w:rPr>
          <w:rFonts w:ascii="Red Hat Display" w:hAnsi="Red Hat Display" w:cs="Red Hat Display"/>
          <w:bCs/>
          <w:sz w:val="24"/>
        </w:rPr>
        <w:t>the EIC calls</w:t>
      </w:r>
      <w:r w:rsidRPr="005123CD">
        <w:rPr>
          <w:rFonts w:ascii="Red Hat Display" w:hAnsi="Red Hat Display" w:cs="Red Hat Display"/>
          <w:bCs/>
          <w:sz w:val="24"/>
        </w:rPr>
        <w:t>. The term refers to undertakings planning to carry out Fundamental Research, Industrial Research and/or Experimental Development projects and must be</w:t>
      </w:r>
      <w:r w:rsidR="00DA7919" w:rsidRPr="005123CD">
        <w:rPr>
          <w:rFonts w:ascii="Red Hat Display" w:hAnsi="Red Hat Display" w:cs="Red Hat Display"/>
          <w:bCs/>
          <w:sz w:val="24"/>
        </w:rPr>
        <w:t xml:space="preserve"> registered as one of the following</w:t>
      </w:r>
      <w:r w:rsidRPr="005123CD">
        <w:rPr>
          <w:rFonts w:ascii="Red Hat Display" w:hAnsi="Red Hat Display" w:cs="Red Hat Display"/>
          <w:bCs/>
          <w:sz w:val="24"/>
        </w:rPr>
        <w:t xml:space="preserve">: </w:t>
      </w:r>
    </w:p>
    <w:p w14:paraId="7DFEF423" w14:textId="77777777" w:rsidR="00FA312A" w:rsidRPr="005123CD" w:rsidRDefault="00874C8D">
      <w:pPr>
        <w:pStyle w:val="ListParagraph"/>
        <w:numPr>
          <w:ilvl w:val="1"/>
          <w:numId w:val="25"/>
        </w:numPr>
        <w:spacing w:line="276" w:lineRule="auto"/>
        <w:jc w:val="both"/>
        <w:rPr>
          <w:rFonts w:ascii="Red Hat Display" w:hAnsi="Red Hat Display" w:cs="Red Hat Display"/>
          <w:bCs/>
          <w:sz w:val="24"/>
        </w:rPr>
      </w:pPr>
      <w:r w:rsidRPr="005123CD">
        <w:rPr>
          <w:rFonts w:ascii="Red Hat Display" w:hAnsi="Red Hat Display" w:cs="Red Hat Display"/>
          <w:bCs/>
          <w:sz w:val="24"/>
        </w:rPr>
        <w:t>a partnership constituted under the Companies Act, being a partnership</w:t>
      </w:r>
      <w:r w:rsidRPr="005123CD">
        <w:rPr>
          <w:rFonts w:ascii="Red Hat Display" w:hAnsi="Red Hat Display" w:cs="Red Hat Display"/>
          <w:bCs/>
          <w:i/>
          <w:iCs/>
          <w:sz w:val="24"/>
        </w:rPr>
        <w:t xml:space="preserve"> </w:t>
      </w:r>
      <w:proofErr w:type="spellStart"/>
      <w:r w:rsidRPr="005123CD">
        <w:rPr>
          <w:rFonts w:ascii="Red Hat Display" w:hAnsi="Red Hat Display" w:cs="Red Hat Display"/>
          <w:bCs/>
          <w:i/>
          <w:iCs/>
          <w:sz w:val="24"/>
        </w:rPr>
        <w:t>en</w:t>
      </w:r>
      <w:proofErr w:type="spellEnd"/>
      <w:r w:rsidRPr="005123CD">
        <w:rPr>
          <w:rFonts w:ascii="Red Hat Display" w:hAnsi="Red Hat Display" w:cs="Red Hat Display"/>
          <w:bCs/>
          <w:i/>
          <w:iCs/>
          <w:sz w:val="24"/>
        </w:rPr>
        <w:t xml:space="preserve"> nom </w:t>
      </w:r>
      <w:proofErr w:type="spellStart"/>
      <w:r w:rsidRPr="005123CD">
        <w:rPr>
          <w:rFonts w:ascii="Red Hat Display" w:hAnsi="Red Hat Display" w:cs="Red Hat Display"/>
          <w:bCs/>
          <w:i/>
          <w:iCs/>
          <w:sz w:val="24"/>
        </w:rPr>
        <w:t>collectif</w:t>
      </w:r>
      <w:proofErr w:type="spellEnd"/>
      <w:r w:rsidRPr="005123CD">
        <w:rPr>
          <w:rFonts w:ascii="Red Hat Display" w:hAnsi="Red Hat Display" w:cs="Red Hat Display"/>
          <w:bCs/>
          <w:i/>
          <w:iCs/>
          <w:sz w:val="24"/>
        </w:rPr>
        <w:t xml:space="preserve">, </w:t>
      </w:r>
      <w:proofErr w:type="spellStart"/>
      <w:r w:rsidRPr="005123CD">
        <w:rPr>
          <w:rFonts w:ascii="Red Hat Display" w:hAnsi="Red Hat Display" w:cs="Red Hat Display"/>
          <w:bCs/>
          <w:i/>
          <w:iCs/>
          <w:sz w:val="24"/>
        </w:rPr>
        <w:t>en</w:t>
      </w:r>
      <w:proofErr w:type="spellEnd"/>
      <w:r w:rsidRPr="005123CD">
        <w:rPr>
          <w:rFonts w:ascii="Red Hat Display" w:hAnsi="Red Hat Display" w:cs="Red Hat Display"/>
          <w:bCs/>
          <w:i/>
          <w:iCs/>
          <w:sz w:val="24"/>
        </w:rPr>
        <w:t xml:space="preserve"> </w:t>
      </w:r>
      <w:proofErr w:type="spellStart"/>
      <w:r w:rsidRPr="005123CD">
        <w:rPr>
          <w:rFonts w:ascii="Red Hat Display" w:hAnsi="Red Hat Display" w:cs="Red Hat Display"/>
          <w:bCs/>
          <w:i/>
          <w:iCs/>
          <w:sz w:val="24"/>
        </w:rPr>
        <w:t>commandite</w:t>
      </w:r>
      <w:proofErr w:type="spellEnd"/>
      <w:r w:rsidRPr="005123CD">
        <w:rPr>
          <w:rFonts w:ascii="Red Hat Display" w:hAnsi="Red Hat Display" w:cs="Red Hat Display"/>
          <w:bCs/>
          <w:i/>
          <w:iCs/>
          <w:sz w:val="24"/>
        </w:rPr>
        <w:t xml:space="preserve"> </w:t>
      </w:r>
      <w:r w:rsidRPr="005123CD">
        <w:rPr>
          <w:rFonts w:ascii="Red Hat Display" w:hAnsi="Red Hat Display" w:cs="Red Hat Display"/>
          <w:bCs/>
          <w:sz w:val="24"/>
        </w:rPr>
        <w:t xml:space="preserve">or a limited liability company; or </w:t>
      </w:r>
    </w:p>
    <w:p w14:paraId="38E8EF22" w14:textId="404F1C59" w:rsidR="00FA312A" w:rsidRPr="005123CD" w:rsidRDefault="00874C8D">
      <w:pPr>
        <w:pStyle w:val="ListParagraph"/>
        <w:numPr>
          <w:ilvl w:val="1"/>
          <w:numId w:val="25"/>
        </w:numPr>
        <w:spacing w:line="276" w:lineRule="auto"/>
        <w:jc w:val="both"/>
        <w:rPr>
          <w:rFonts w:ascii="Red Hat Display" w:hAnsi="Red Hat Display" w:cs="Red Hat Display"/>
          <w:bCs/>
          <w:sz w:val="24"/>
        </w:rPr>
      </w:pPr>
      <w:r w:rsidRPr="005123CD">
        <w:rPr>
          <w:rFonts w:ascii="Red Hat Display" w:hAnsi="Red Hat Display" w:cs="Red Hat Display"/>
          <w:bCs/>
          <w:sz w:val="24"/>
        </w:rPr>
        <w:t>a co-operative society under the Co-Operative Societies Act</w:t>
      </w:r>
      <w:r w:rsidR="00DA7919" w:rsidRPr="005123CD">
        <w:rPr>
          <w:rFonts w:ascii="Red Hat Display" w:hAnsi="Red Hat Display" w:cs="Red Hat Display"/>
          <w:bCs/>
          <w:sz w:val="24"/>
        </w:rPr>
        <w:t>;</w:t>
      </w:r>
      <w:r w:rsidRPr="005123CD">
        <w:rPr>
          <w:rFonts w:ascii="Red Hat Display" w:hAnsi="Red Hat Display" w:cs="Red Hat Display"/>
          <w:bCs/>
          <w:sz w:val="24"/>
        </w:rPr>
        <w:t xml:space="preserve"> </w:t>
      </w:r>
      <w:r w:rsidR="00DA7919" w:rsidRPr="005123CD">
        <w:rPr>
          <w:rFonts w:ascii="Red Hat Display" w:hAnsi="Red Hat Display" w:cs="Red Hat Display"/>
          <w:bCs/>
          <w:sz w:val="24"/>
        </w:rPr>
        <w:t>or</w:t>
      </w:r>
    </w:p>
    <w:p w14:paraId="5B2AAE1D" w14:textId="0AB9F0F7" w:rsidR="00FA312A" w:rsidRPr="005123CD" w:rsidRDefault="00874C8D">
      <w:pPr>
        <w:pStyle w:val="ListParagraph"/>
        <w:numPr>
          <w:ilvl w:val="1"/>
          <w:numId w:val="25"/>
        </w:numPr>
        <w:spacing w:line="276" w:lineRule="auto"/>
        <w:jc w:val="both"/>
        <w:rPr>
          <w:rFonts w:ascii="Red Hat Display" w:hAnsi="Red Hat Display" w:cs="Red Hat Display"/>
          <w:bCs/>
          <w:sz w:val="24"/>
        </w:rPr>
      </w:pPr>
      <w:r w:rsidRPr="005123CD">
        <w:rPr>
          <w:rFonts w:ascii="Red Hat Display" w:hAnsi="Red Hat Display" w:cs="Red Hat Display"/>
          <w:bCs/>
          <w:sz w:val="24"/>
        </w:rPr>
        <w:t xml:space="preserve">professional body; </w:t>
      </w:r>
      <w:r w:rsidR="00DA7919" w:rsidRPr="005123CD">
        <w:rPr>
          <w:rFonts w:ascii="Red Hat Display" w:hAnsi="Red Hat Display" w:cs="Red Hat Display"/>
          <w:bCs/>
          <w:sz w:val="24"/>
        </w:rPr>
        <w:t>or</w:t>
      </w:r>
    </w:p>
    <w:p w14:paraId="0F66624F" w14:textId="65F4C137" w:rsidR="00FA312A" w:rsidRPr="005123CD" w:rsidRDefault="00874C8D">
      <w:pPr>
        <w:pStyle w:val="ListParagraph"/>
        <w:numPr>
          <w:ilvl w:val="1"/>
          <w:numId w:val="25"/>
        </w:numPr>
        <w:spacing w:line="276" w:lineRule="auto"/>
        <w:jc w:val="both"/>
        <w:rPr>
          <w:rFonts w:ascii="Red Hat Display" w:hAnsi="Red Hat Display" w:cs="Red Hat Display"/>
          <w:bCs/>
          <w:sz w:val="24"/>
        </w:rPr>
      </w:pPr>
      <w:r w:rsidRPr="005123CD">
        <w:rPr>
          <w:rFonts w:ascii="Red Hat Display" w:hAnsi="Red Hat Display" w:cs="Red Hat Display"/>
          <w:bCs/>
          <w:sz w:val="24"/>
        </w:rPr>
        <w:t xml:space="preserve">NGOs; </w:t>
      </w:r>
      <w:r w:rsidR="00DA7919" w:rsidRPr="005123CD">
        <w:rPr>
          <w:rFonts w:ascii="Red Hat Display" w:hAnsi="Red Hat Display" w:cs="Red Hat Display"/>
          <w:bCs/>
          <w:sz w:val="24"/>
        </w:rPr>
        <w:t>or</w:t>
      </w:r>
    </w:p>
    <w:p w14:paraId="65D62705" w14:textId="77777777" w:rsidR="00FA312A" w:rsidRPr="005123CD" w:rsidRDefault="00874C8D">
      <w:pPr>
        <w:pStyle w:val="ListParagraph"/>
        <w:numPr>
          <w:ilvl w:val="1"/>
          <w:numId w:val="25"/>
        </w:numPr>
        <w:spacing w:line="276" w:lineRule="auto"/>
        <w:jc w:val="both"/>
        <w:rPr>
          <w:rFonts w:ascii="Red Hat Display" w:hAnsi="Red Hat Display" w:cs="Red Hat Display"/>
          <w:bCs/>
          <w:sz w:val="24"/>
        </w:rPr>
      </w:pPr>
      <w:r w:rsidRPr="005123CD">
        <w:rPr>
          <w:rFonts w:ascii="Red Hat Display" w:hAnsi="Red Hat Display" w:cs="Red Hat Display"/>
          <w:bCs/>
          <w:sz w:val="24"/>
        </w:rPr>
        <w:t xml:space="preserve">Non-profit making entities (including Foundations). </w:t>
      </w:r>
    </w:p>
    <w:p w14:paraId="63A3DF1A" w14:textId="77777777" w:rsidR="00FA312A" w:rsidRPr="005123CD" w:rsidRDefault="00874C8D">
      <w:pPr>
        <w:pStyle w:val="ListParagraph"/>
        <w:numPr>
          <w:ilvl w:val="0"/>
          <w:numId w:val="25"/>
        </w:numPr>
        <w:spacing w:line="360" w:lineRule="auto"/>
        <w:jc w:val="both"/>
        <w:rPr>
          <w:rFonts w:ascii="Red Hat Display" w:hAnsi="Red Hat Display" w:cs="Red Hat Display"/>
          <w:sz w:val="24"/>
        </w:rPr>
      </w:pPr>
      <w:r w:rsidRPr="005123CD">
        <w:rPr>
          <w:rFonts w:ascii="Red Hat Display" w:hAnsi="Red Hat Display" w:cs="Red Hat Display"/>
          <w:b/>
          <w:bCs/>
          <w:sz w:val="24"/>
        </w:rPr>
        <w:t xml:space="preserve">Partner </w:t>
      </w:r>
      <w:r w:rsidRPr="005123CD">
        <w:rPr>
          <w:rFonts w:ascii="Red Hat Display" w:hAnsi="Red Hat Display" w:cs="Red Hat Display"/>
          <w:sz w:val="24"/>
        </w:rPr>
        <w:t>is defined as a partner in a consortium of a project.</w:t>
      </w:r>
    </w:p>
    <w:p w14:paraId="20B2E50E" w14:textId="77777777" w:rsidR="00FA312A" w:rsidRPr="005123CD" w:rsidRDefault="00874C8D">
      <w:pPr>
        <w:pStyle w:val="ListParagraph"/>
        <w:numPr>
          <w:ilvl w:val="0"/>
          <w:numId w:val="25"/>
        </w:numPr>
        <w:spacing w:line="276" w:lineRule="auto"/>
        <w:jc w:val="both"/>
        <w:rPr>
          <w:rFonts w:ascii="Red Hat Display" w:hAnsi="Red Hat Display" w:cs="Red Hat Display"/>
          <w:bCs/>
          <w:sz w:val="24"/>
        </w:rPr>
      </w:pPr>
      <w:r w:rsidRPr="005123CD">
        <w:rPr>
          <w:rFonts w:ascii="Red Hat Display" w:hAnsi="Red Hat Display" w:cs="Red Hat Display"/>
          <w:b/>
          <w:bCs/>
          <w:sz w:val="24"/>
        </w:rPr>
        <w:t xml:space="preserve">Single Undertaking </w:t>
      </w:r>
      <w:r w:rsidRPr="005123CD">
        <w:rPr>
          <w:rFonts w:ascii="Red Hat Display" w:hAnsi="Red Hat Display" w:cs="Red Hat Display"/>
          <w:sz w:val="24"/>
        </w:rPr>
        <w:t>i</w:t>
      </w:r>
      <w:r w:rsidRPr="005123CD">
        <w:rPr>
          <w:rFonts w:ascii="Red Hat Display" w:hAnsi="Red Hat Display" w:cs="Red Hat Display"/>
          <w:bCs/>
          <w:sz w:val="24"/>
        </w:rPr>
        <w:t xml:space="preserve">ncludes all enterprises having at least one of the following relationships with each other: </w:t>
      </w:r>
    </w:p>
    <w:p w14:paraId="0A0A0030" w14:textId="77777777" w:rsidR="00FA312A" w:rsidRPr="005123CD" w:rsidRDefault="00874C8D" w:rsidP="009F6620">
      <w:pPr>
        <w:pStyle w:val="ListParagraph"/>
        <w:spacing w:line="276" w:lineRule="auto"/>
        <w:ind w:left="360"/>
        <w:jc w:val="both"/>
        <w:rPr>
          <w:rFonts w:ascii="Red Hat Display" w:hAnsi="Red Hat Display" w:cs="Red Hat Display"/>
          <w:bCs/>
          <w:sz w:val="24"/>
        </w:rPr>
      </w:pPr>
      <w:proofErr w:type="spellStart"/>
      <w:r w:rsidRPr="005123CD">
        <w:rPr>
          <w:rFonts w:ascii="Red Hat Display" w:hAnsi="Red Hat Display" w:cs="Red Hat Display"/>
          <w:bCs/>
          <w:sz w:val="24"/>
        </w:rPr>
        <w:t>i</w:t>
      </w:r>
      <w:proofErr w:type="spellEnd"/>
      <w:r w:rsidRPr="005123CD">
        <w:rPr>
          <w:rFonts w:ascii="Red Hat Display" w:hAnsi="Red Hat Display" w:cs="Red Hat Display"/>
          <w:bCs/>
          <w:sz w:val="24"/>
        </w:rPr>
        <w:t xml:space="preserve">. One enterprise has a majority of the shareholders’ or members’ voting rights in another </w:t>
      </w:r>
      <w:proofErr w:type="gramStart"/>
      <w:r w:rsidRPr="005123CD">
        <w:rPr>
          <w:rFonts w:ascii="Red Hat Display" w:hAnsi="Red Hat Display" w:cs="Red Hat Display"/>
          <w:bCs/>
          <w:sz w:val="24"/>
        </w:rPr>
        <w:t>enterprise;</w:t>
      </w:r>
      <w:proofErr w:type="gramEnd"/>
      <w:r w:rsidRPr="005123CD">
        <w:rPr>
          <w:rFonts w:ascii="Red Hat Display" w:hAnsi="Red Hat Display" w:cs="Red Hat Display"/>
          <w:bCs/>
          <w:sz w:val="24"/>
        </w:rPr>
        <w:t xml:space="preserve"> </w:t>
      </w:r>
    </w:p>
    <w:p w14:paraId="3CB5EA75" w14:textId="77777777" w:rsidR="00FA312A" w:rsidRPr="005123CD" w:rsidRDefault="00874C8D" w:rsidP="009F6620">
      <w:pPr>
        <w:pStyle w:val="ListParagraph"/>
        <w:spacing w:line="276" w:lineRule="auto"/>
        <w:ind w:left="360"/>
        <w:jc w:val="both"/>
        <w:rPr>
          <w:rFonts w:ascii="Red Hat Display" w:hAnsi="Red Hat Display" w:cs="Red Hat Display"/>
          <w:bCs/>
          <w:sz w:val="24"/>
        </w:rPr>
      </w:pPr>
      <w:r w:rsidRPr="005123CD">
        <w:rPr>
          <w:rFonts w:ascii="Red Hat Display" w:hAnsi="Red Hat Display" w:cs="Red Hat Display"/>
          <w:bCs/>
          <w:sz w:val="24"/>
        </w:rPr>
        <w:t xml:space="preserve">ii. One enterprise has the right to appoint or remove a majority of the members of the administrative, management or supervisory body of another </w:t>
      </w:r>
      <w:proofErr w:type="gramStart"/>
      <w:r w:rsidRPr="005123CD">
        <w:rPr>
          <w:rFonts w:ascii="Red Hat Display" w:hAnsi="Red Hat Display" w:cs="Red Hat Display"/>
          <w:bCs/>
          <w:sz w:val="24"/>
        </w:rPr>
        <w:t>enterprise;</w:t>
      </w:r>
      <w:proofErr w:type="gramEnd"/>
      <w:r w:rsidRPr="005123CD">
        <w:rPr>
          <w:rFonts w:ascii="Red Hat Display" w:hAnsi="Red Hat Display" w:cs="Red Hat Display"/>
          <w:bCs/>
          <w:sz w:val="24"/>
        </w:rPr>
        <w:t xml:space="preserve"> </w:t>
      </w:r>
    </w:p>
    <w:p w14:paraId="29F06D1C" w14:textId="77777777" w:rsidR="00FA312A" w:rsidRPr="005123CD" w:rsidRDefault="00874C8D" w:rsidP="009F6620">
      <w:pPr>
        <w:pStyle w:val="ListParagraph"/>
        <w:spacing w:line="276" w:lineRule="auto"/>
        <w:ind w:left="360"/>
        <w:jc w:val="both"/>
        <w:rPr>
          <w:rFonts w:ascii="Red Hat Display" w:hAnsi="Red Hat Display" w:cs="Red Hat Display"/>
          <w:bCs/>
          <w:sz w:val="24"/>
        </w:rPr>
      </w:pPr>
      <w:r w:rsidRPr="005123CD">
        <w:rPr>
          <w:rFonts w:ascii="Red Hat Display" w:hAnsi="Red Hat Display" w:cs="Red Hat Display"/>
          <w:bCs/>
          <w:sz w:val="24"/>
        </w:rPr>
        <w:t xml:space="preserve">iii. One enterprise has the right to exercise a dominant influence on another enterprise pursuant to a contract entered into with that enterprise or to a provision in its memorandum or articles of </w:t>
      </w:r>
      <w:proofErr w:type="gramStart"/>
      <w:r w:rsidRPr="005123CD">
        <w:rPr>
          <w:rFonts w:ascii="Red Hat Display" w:hAnsi="Red Hat Display" w:cs="Red Hat Display"/>
          <w:bCs/>
          <w:sz w:val="24"/>
        </w:rPr>
        <w:t>association;</w:t>
      </w:r>
      <w:proofErr w:type="gramEnd"/>
      <w:r w:rsidRPr="005123CD">
        <w:rPr>
          <w:rFonts w:ascii="Red Hat Display" w:hAnsi="Red Hat Display" w:cs="Red Hat Display"/>
          <w:bCs/>
          <w:sz w:val="24"/>
        </w:rPr>
        <w:t xml:space="preserve"> </w:t>
      </w:r>
    </w:p>
    <w:p w14:paraId="0796A683" w14:textId="77777777" w:rsidR="00FA312A" w:rsidRPr="005123CD" w:rsidRDefault="00874C8D" w:rsidP="009F6620">
      <w:pPr>
        <w:pStyle w:val="ListParagraph"/>
        <w:spacing w:line="276" w:lineRule="auto"/>
        <w:ind w:left="360"/>
        <w:jc w:val="both"/>
        <w:rPr>
          <w:rFonts w:ascii="Red Hat Display" w:hAnsi="Red Hat Display" w:cs="Red Hat Display"/>
          <w:bCs/>
          <w:sz w:val="24"/>
        </w:rPr>
      </w:pPr>
      <w:r w:rsidRPr="005123CD">
        <w:rPr>
          <w:rFonts w:ascii="Red Hat Display" w:hAnsi="Red Hat Display" w:cs="Red Hat Display"/>
          <w:bCs/>
          <w:sz w:val="24"/>
        </w:rPr>
        <w:t xml:space="preserve">iv. One enterprise, which is a shareholder in or member of another enterprise, controls alone, pursuant to an agreement with other shareholders in or members of that enterprise, a majority of shareholders’ or members’ voting rights in that enterprise. </w:t>
      </w:r>
    </w:p>
    <w:p w14:paraId="397EB32D" w14:textId="77777777" w:rsidR="00FA312A" w:rsidRPr="005123CD" w:rsidRDefault="00874C8D" w:rsidP="009F6620">
      <w:pPr>
        <w:pStyle w:val="ListParagraph"/>
        <w:spacing w:line="276" w:lineRule="auto"/>
        <w:ind w:left="360"/>
        <w:jc w:val="both"/>
        <w:rPr>
          <w:rFonts w:ascii="Red Hat Display" w:hAnsi="Red Hat Display" w:cs="Red Hat Display"/>
          <w:bCs/>
          <w:sz w:val="24"/>
        </w:rPr>
      </w:pPr>
      <w:r w:rsidRPr="005123CD">
        <w:rPr>
          <w:rFonts w:ascii="Red Hat Display" w:hAnsi="Red Hat Display" w:cs="Red Hat Display"/>
          <w:bCs/>
          <w:sz w:val="24"/>
        </w:rPr>
        <w:t>Enterprises having any of the relationships referred to in points (</w:t>
      </w:r>
      <w:proofErr w:type="spellStart"/>
      <w:r w:rsidRPr="005123CD">
        <w:rPr>
          <w:rFonts w:ascii="Red Hat Display" w:hAnsi="Red Hat Display" w:cs="Red Hat Display"/>
          <w:bCs/>
          <w:sz w:val="24"/>
        </w:rPr>
        <w:t>i</w:t>
      </w:r>
      <w:proofErr w:type="spellEnd"/>
      <w:r w:rsidRPr="005123CD">
        <w:rPr>
          <w:rFonts w:ascii="Red Hat Display" w:hAnsi="Red Hat Display" w:cs="Red Hat Display"/>
          <w:bCs/>
          <w:sz w:val="24"/>
        </w:rPr>
        <w:t xml:space="preserve">) to (iv) above through one or more other enterprises shall be considered to be a single undertaking. </w:t>
      </w:r>
    </w:p>
    <w:p w14:paraId="4CAC990B" w14:textId="77777777" w:rsidR="00FA312A" w:rsidRPr="005123CD" w:rsidRDefault="00874C8D">
      <w:pPr>
        <w:pStyle w:val="ListParagraph"/>
        <w:numPr>
          <w:ilvl w:val="0"/>
          <w:numId w:val="26"/>
        </w:numPr>
        <w:spacing w:line="360" w:lineRule="auto"/>
        <w:ind w:left="426" w:hanging="426"/>
        <w:jc w:val="both"/>
        <w:rPr>
          <w:rFonts w:ascii="Red Hat Display" w:hAnsi="Red Hat Display" w:cs="Red Hat Display"/>
          <w:sz w:val="24"/>
        </w:rPr>
      </w:pPr>
      <w:r w:rsidRPr="005123CD">
        <w:rPr>
          <w:rFonts w:ascii="Red Hat Display" w:hAnsi="Red Hat Display" w:cs="Red Hat Display"/>
          <w:b/>
          <w:bCs/>
          <w:sz w:val="24"/>
        </w:rPr>
        <w:t xml:space="preserve">Undertaking </w:t>
      </w:r>
      <w:r w:rsidRPr="005123CD">
        <w:rPr>
          <w:rFonts w:ascii="Red Hat Display" w:hAnsi="Red Hat Display" w:cs="Red Hat Display"/>
          <w:sz w:val="24"/>
        </w:rPr>
        <w:t>covers any entity engaged in an economic activity within the meaning of Article 107 TFEU, regardless of its legal status and the way in which it is financed.</w:t>
      </w:r>
    </w:p>
    <w:p w14:paraId="147810B8" w14:textId="35FF6071"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b/>
          <w:bCs/>
          <w:sz w:val="24"/>
        </w:rPr>
        <w:t>Letter of intent</w:t>
      </w:r>
      <w:r w:rsidRPr="005123CD">
        <w:rPr>
          <w:rFonts w:ascii="Red Hat Display" w:hAnsi="Red Hat Display" w:cs="Red Hat Display"/>
          <w:sz w:val="24"/>
        </w:rPr>
        <w:t xml:space="preserve"> is a document outlining the understanding between two or more parties which provides the basis for future legally binding agreements (in this case, an official letter of approval). Reimbursement of funds is subject to satisfying the criteria listed in Section 9 of th</w:t>
      </w:r>
      <w:r w:rsidR="00DA7919" w:rsidRPr="005123CD">
        <w:rPr>
          <w:rFonts w:ascii="Red Hat Display" w:hAnsi="Red Hat Display" w:cs="Red Hat Display"/>
          <w:sz w:val="24"/>
        </w:rPr>
        <w:t xml:space="preserve">ese </w:t>
      </w:r>
      <w:r w:rsidRPr="005123CD">
        <w:rPr>
          <w:rFonts w:ascii="Red Hat Display" w:hAnsi="Red Hat Display" w:cs="Red Hat Display"/>
          <w:sz w:val="24"/>
        </w:rPr>
        <w:t>rules</w:t>
      </w:r>
      <w:r w:rsidR="00DA7919" w:rsidRPr="005123CD">
        <w:rPr>
          <w:rFonts w:ascii="Red Hat Display" w:hAnsi="Red Hat Display" w:cs="Red Hat Display"/>
          <w:sz w:val="24"/>
        </w:rPr>
        <w:t>.</w:t>
      </w:r>
    </w:p>
    <w:p w14:paraId="5D260E87" w14:textId="77777777" w:rsidR="00FA312A" w:rsidRPr="005123CD" w:rsidRDefault="00FA312A">
      <w:pPr>
        <w:pStyle w:val="ListParagraph"/>
        <w:rPr>
          <w:rFonts w:ascii="Red Hat Display" w:hAnsi="Red Hat Display" w:cs="Red Hat Display"/>
          <w:b/>
          <w:bCs/>
          <w:sz w:val="24"/>
        </w:rPr>
      </w:pPr>
    </w:p>
    <w:p w14:paraId="180826EA" w14:textId="77777777" w:rsidR="00FA312A" w:rsidRPr="005123CD" w:rsidRDefault="00874C8D">
      <w:pPr>
        <w:pStyle w:val="ListParagraph"/>
        <w:numPr>
          <w:ilvl w:val="0"/>
          <w:numId w:val="24"/>
        </w:numPr>
        <w:rPr>
          <w:rFonts w:ascii="Red Hat Display" w:hAnsi="Red Hat Display" w:cs="Red Hat Display"/>
          <w:b/>
          <w:bCs/>
          <w:sz w:val="24"/>
          <w:u w:val="single"/>
        </w:rPr>
      </w:pPr>
      <w:r w:rsidRPr="005123CD">
        <w:rPr>
          <w:rFonts w:ascii="Red Hat Display" w:hAnsi="Red Hat Display" w:cs="Red Hat Display"/>
          <w:b/>
          <w:bCs/>
          <w:sz w:val="24"/>
          <w:u w:val="single"/>
        </w:rPr>
        <w:t>Support options details</w:t>
      </w:r>
    </w:p>
    <w:p w14:paraId="0BC998A2" w14:textId="77777777" w:rsidR="00FA312A" w:rsidRPr="005123CD" w:rsidRDefault="00FA312A">
      <w:pPr>
        <w:rPr>
          <w:rFonts w:ascii="Red Hat Display" w:hAnsi="Red Hat Display" w:cs="Red Hat Display"/>
          <w:b/>
          <w:bCs/>
          <w:sz w:val="24"/>
        </w:rPr>
      </w:pPr>
    </w:p>
    <w:p w14:paraId="4FF1261D" w14:textId="77777777" w:rsidR="00FA312A" w:rsidRPr="005123CD" w:rsidRDefault="00874C8D">
      <w:pPr>
        <w:rPr>
          <w:rFonts w:ascii="Red Hat Display" w:hAnsi="Red Hat Display" w:cs="Red Hat Display"/>
          <w:sz w:val="22"/>
          <w:szCs w:val="22"/>
        </w:rPr>
      </w:pPr>
      <w:r w:rsidRPr="005123CD">
        <w:rPr>
          <w:rFonts w:ascii="Red Hat Display" w:hAnsi="Red Hat Display" w:cs="Red Hat Display"/>
          <w:sz w:val="22"/>
          <w:szCs w:val="22"/>
        </w:rPr>
        <w:t xml:space="preserve">The support scheme is available for all EIC Pathfinder, Transition and Accelerator Open and Challenges calls. </w:t>
      </w:r>
    </w:p>
    <w:p w14:paraId="71500744" w14:textId="77777777" w:rsidR="00FA312A" w:rsidRPr="005123CD" w:rsidRDefault="00FA312A">
      <w:pPr>
        <w:rPr>
          <w:rFonts w:ascii="Red Hat Display" w:hAnsi="Red Hat Display" w:cs="Red Hat Display"/>
          <w:sz w:val="22"/>
          <w:szCs w:val="22"/>
        </w:rPr>
      </w:pPr>
    </w:p>
    <w:p w14:paraId="0B9ACFE0" w14:textId="28F577C1" w:rsidR="00FA312A" w:rsidRPr="005123CD" w:rsidRDefault="00732B47" w:rsidP="00732B47">
      <w:pPr>
        <w:shd w:val="clear" w:color="auto" w:fill="FFFFFF"/>
        <w:spacing w:line="360" w:lineRule="auto"/>
        <w:jc w:val="center"/>
        <w:rPr>
          <w:rFonts w:ascii="Red Hat Display" w:hAnsi="Red Hat Display" w:cs="Red Hat Display"/>
          <w:b/>
          <w:bCs/>
          <w:color w:val="FF0000"/>
          <w:sz w:val="22"/>
          <w:szCs w:val="22"/>
        </w:rPr>
      </w:pPr>
      <w:bookmarkStart w:id="35" w:name="_Hlk156994216"/>
      <w:r w:rsidRPr="005123CD">
        <w:rPr>
          <w:rFonts w:ascii="Red Hat Display" w:hAnsi="Red Hat Display" w:cs="Red Hat Display"/>
          <w:b/>
          <w:bCs/>
          <w:color w:val="FF0000"/>
          <w:sz w:val="22"/>
          <w:szCs w:val="22"/>
        </w:rPr>
        <w:t xml:space="preserve">Proposals will only be considered if all documentation is received within </w:t>
      </w:r>
      <w:proofErr w:type="gramStart"/>
      <w:r w:rsidR="00717D87" w:rsidRPr="005123CD">
        <w:rPr>
          <w:rFonts w:ascii="Red Hat Display" w:hAnsi="Red Hat Display" w:cs="Red Hat Display"/>
          <w:b/>
          <w:bCs/>
          <w:color w:val="FF0000"/>
          <w:sz w:val="22"/>
          <w:szCs w:val="22"/>
        </w:rPr>
        <w:t xml:space="preserve">60  </w:t>
      </w:r>
      <w:r w:rsidRPr="005123CD">
        <w:rPr>
          <w:rFonts w:ascii="Red Hat Display" w:hAnsi="Red Hat Display" w:cs="Red Hat Display"/>
          <w:b/>
          <w:bCs/>
          <w:color w:val="FF0000"/>
          <w:sz w:val="22"/>
          <w:szCs w:val="22"/>
        </w:rPr>
        <w:t>days</w:t>
      </w:r>
      <w:proofErr w:type="gramEnd"/>
      <w:r w:rsidRPr="005123CD">
        <w:rPr>
          <w:rFonts w:ascii="Red Hat Display" w:hAnsi="Red Hat Display" w:cs="Red Hat Display"/>
          <w:b/>
          <w:bCs/>
          <w:color w:val="FF0000"/>
          <w:sz w:val="22"/>
          <w:szCs w:val="22"/>
        </w:rPr>
        <w:t xml:space="preserve"> of submitting the proposal to the EIC.</w:t>
      </w:r>
      <w:bookmarkEnd w:id="35"/>
    </w:p>
    <w:p w14:paraId="2BB6EC16" w14:textId="77777777" w:rsidR="00732B47" w:rsidRPr="005123CD" w:rsidRDefault="00732B47" w:rsidP="008455E1">
      <w:pPr>
        <w:shd w:val="clear" w:color="auto" w:fill="FFFFFF"/>
        <w:spacing w:line="360" w:lineRule="auto"/>
        <w:jc w:val="center"/>
        <w:rPr>
          <w:rFonts w:ascii="Red Hat Display" w:hAnsi="Red Hat Display" w:cs="Red Hat Display"/>
          <w:b/>
          <w:bCs/>
          <w:sz w:val="24"/>
        </w:rPr>
      </w:pPr>
    </w:p>
    <w:p w14:paraId="4D2576CD" w14:textId="77777777" w:rsidR="00FA312A" w:rsidRPr="005123CD" w:rsidRDefault="00874C8D">
      <w:pPr>
        <w:pStyle w:val="ListParagraph"/>
        <w:numPr>
          <w:ilvl w:val="1"/>
          <w:numId w:val="24"/>
        </w:numPr>
        <w:rPr>
          <w:rFonts w:ascii="Red Hat Display" w:hAnsi="Red Hat Display" w:cs="Red Hat Display"/>
          <w:b/>
          <w:bCs/>
          <w:sz w:val="24"/>
        </w:rPr>
      </w:pPr>
      <w:r w:rsidRPr="005123CD">
        <w:rPr>
          <w:rFonts w:ascii="Red Hat Display" w:hAnsi="Red Hat Display" w:cs="Red Hat Display"/>
          <w:b/>
          <w:bCs/>
          <w:sz w:val="24"/>
        </w:rPr>
        <w:t>Option A: Proposal development grant</w:t>
      </w:r>
    </w:p>
    <w:p w14:paraId="314B79AE" w14:textId="77777777" w:rsidR="00FA312A" w:rsidRPr="005123CD" w:rsidRDefault="00FA312A">
      <w:pPr>
        <w:rPr>
          <w:rFonts w:ascii="Red Hat Display" w:hAnsi="Red Hat Display" w:cs="Red Hat Display"/>
          <w:b/>
          <w:bCs/>
          <w:sz w:val="24"/>
        </w:rPr>
      </w:pPr>
    </w:p>
    <w:p w14:paraId="3787CE92"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Eligible applicants will be supported by an experienced EIC proposal writer/consultant to write a Pathfinder, Transition (first stage) or Accelerator (2nd stage) proposal. </w:t>
      </w:r>
    </w:p>
    <w:p w14:paraId="700C8004" w14:textId="77777777" w:rsidR="00FA312A" w:rsidRPr="005123CD" w:rsidRDefault="00FA312A">
      <w:pPr>
        <w:spacing w:line="360" w:lineRule="auto"/>
        <w:jc w:val="both"/>
        <w:rPr>
          <w:rFonts w:ascii="Red Hat Display" w:hAnsi="Red Hat Display" w:cs="Red Hat Display"/>
          <w:sz w:val="22"/>
          <w:szCs w:val="22"/>
        </w:rPr>
      </w:pPr>
    </w:p>
    <w:p w14:paraId="2A981683"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This option provides </w:t>
      </w:r>
      <w:r w:rsidRPr="005123CD">
        <w:rPr>
          <w:rFonts w:ascii="Red Hat Display" w:hAnsi="Red Hat Display" w:cs="Red Hat Display"/>
          <w:b/>
          <w:bCs/>
          <w:sz w:val="22"/>
          <w:szCs w:val="22"/>
        </w:rPr>
        <w:t>up to 10,000 Euros</w:t>
      </w:r>
      <w:r w:rsidRPr="005123CD">
        <w:rPr>
          <w:rFonts w:ascii="Red Hat Display" w:hAnsi="Red Hat Display" w:cs="Red Hat Display"/>
          <w:sz w:val="22"/>
          <w:szCs w:val="22"/>
        </w:rPr>
        <w:t xml:space="preserve"> to hire consultancy services to develop EIC proposals. </w:t>
      </w:r>
    </w:p>
    <w:p w14:paraId="27A45936" w14:textId="77777777" w:rsidR="00FA312A" w:rsidRPr="005123CD" w:rsidRDefault="00FA312A">
      <w:pPr>
        <w:spacing w:line="360" w:lineRule="auto"/>
        <w:jc w:val="both"/>
        <w:rPr>
          <w:rFonts w:ascii="Red Hat Display" w:hAnsi="Red Hat Display" w:cs="Red Hat Display"/>
          <w:sz w:val="22"/>
          <w:szCs w:val="22"/>
        </w:rPr>
      </w:pPr>
    </w:p>
    <w:p w14:paraId="66FF3A3E"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Applicants will engage a consultant or firm to improve opportunities for Maltese entities intending to submit an EIC proposal and who will support the applicant through proposal writing and submission. The consultant engaged will focus on factors that will increase chances of winning, supporting the preparation of all the paperwork that goes with the proposal. The selected service provider must have a proven track record in proposal writing for the EIC.  Among others, the following activities are expected:</w:t>
      </w:r>
    </w:p>
    <w:p w14:paraId="686A3D41" w14:textId="77777777" w:rsidR="00FA312A" w:rsidRPr="005123CD" w:rsidRDefault="00874C8D">
      <w:pPr>
        <w:pStyle w:val="ListParagraph"/>
        <w:numPr>
          <w:ilvl w:val="0"/>
          <w:numId w:val="27"/>
        </w:numPr>
        <w:spacing w:line="276" w:lineRule="auto"/>
        <w:rPr>
          <w:rFonts w:ascii="Red Hat Display" w:hAnsi="Red Hat Display" w:cs="Red Hat Display"/>
          <w:color w:val="000000"/>
          <w:sz w:val="22"/>
          <w:szCs w:val="22"/>
        </w:rPr>
      </w:pPr>
      <w:r w:rsidRPr="005123CD">
        <w:rPr>
          <w:rFonts w:ascii="Red Hat Display" w:hAnsi="Red Hat Display" w:cs="Red Hat Display"/>
          <w:color w:val="000000"/>
          <w:sz w:val="22"/>
          <w:szCs w:val="22"/>
        </w:rPr>
        <w:t>Project idea formulation</w:t>
      </w:r>
    </w:p>
    <w:p w14:paraId="4EBCD38F" w14:textId="77777777" w:rsidR="00FA312A" w:rsidRPr="005123CD" w:rsidRDefault="00874C8D">
      <w:pPr>
        <w:pStyle w:val="ListParagraph"/>
        <w:numPr>
          <w:ilvl w:val="0"/>
          <w:numId w:val="27"/>
        </w:numPr>
        <w:spacing w:line="276" w:lineRule="auto"/>
        <w:rPr>
          <w:rFonts w:ascii="Red Hat Display" w:hAnsi="Red Hat Display" w:cs="Red Hat Display"/>
          <w:color w:val="000000"/>
          <w:sz w:val="22"/>
          <w:szCs w:val="22"/>
        </w:rPr>
      </w:pPr>
      <w:r w:rsidRPr="005123CD">
        <w:rPr>
          <w:rFonts w:ascii="Red Hat Display" w:hAnsi="Red Hat Display" w:cs="Red Hat Display"/>
          <w:color w:val="000000"/>
          <w:sz w:val="22"/>
          <w:szCs w:val="22"/>
        </w:rPr>
        <w:t>Proposal development focusing on key criteria being evaluated according to the specific EIC program (Excellence, Impact, Quality and Efficiency etc)</w:t>
      </w:r>
    </w:p>
    <w:p w14:paraId="3D0CF2D6" w14:textId="77777777" w:rsidR="00FA312A" w:rsidRPr="005123CD" w:rsidRDefault="00874C8D">
      <w:pPr>
        <w:numPr>
          <w:ilvl w:val="0"/>
          <w:numId w:val="27"/>
        </w:numPr>
        <w:shd w:val="clear" w:color="auto" w:fill="FFFFFF"/>
        <w:spacing w:line="276"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Develop and support in creating a work plan</w:t>
      </w:r>
    </w:p>
    <w:p w14:paraId="34CCC612" w14:textId="77777777" w:rsidR="00FA312A" w:rsidRPr="005123CD" w:rsidRDefault="00874C8D">
      <w:pPr>
        <w:numPr>
          <w:ilvl w:val="0"/>
          <w:numId w:val="27"/>
        </w:numPr>
        <w:shd w:val="clear" w:color="auto" w:fill="FFFFFF"/>
        <w:spacing w:line="276"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Project budgeting</w:t>
      </w:r>
    </w:p>
    <w:p w14:paraId="2ED78193" w14:textId="77777777" w:rsidR="00FA312A" w:rsidRPr="005123CD" w:rsidRDefault="00874C8D">
      <w:pPr>
        <w:numPr>
          <w:ilvl w:val="0"/>
          <w:numId w:val="27"/>
        </w:numPr>
        <w:shd w:val="clear" w:color="auto" w:fill="FFFFFF"/>
        <w:spacing w:line="276"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Overall project management and administrative tasks</w:t>
      </w:r>
    </w:p>
    <w:p w14:paraId="1C92A07F" w14:textId="77777777" w:rsidR="00FA312A" w:rsidRPr="005123CD" w:rsidRDefault="00874C8D">
      <w:pPr>
        <w:numPr>
          <w:ilvl w:val="0"/>
          <w:numId w:val="27"/>
        </w:numPr>
        <w:shd w:val="clear" w:color="auto" w:fill="FFFFFF"/>
        <w:spacing w:line="276"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Provide support for the interview stage of the evaluation process, which includes presentation, interview and pitching support/training</w:t>
      </w:r>
    </w:p>
    <w:p w14:paraId="4023F58A" w14:textId="77777777" w:rsidR="00FA312A" w:rsidRPr="005123CD" w:rsidRDefault="00874C8D">
      <w:pPr>
        <w:numPr>
          <w:ilvl w:val="0"/>
          <w:numId w:val="27"/>
        </w:numPr>
        <w:shd w:val="clear" w:color="auto" w:fill="FFFFFF"/>
        <w:spacing w:line="276"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Support application submission through the EIC portal</w:t>
      </w:r>
    </w:p>
    <w:p w14:paraId="3E8F7AF6" w14:textId="2123AE49" w:rsidR="00FA312A" w:rsidRPr="005123CD" w:rsidRDefault="00874C8D">
      <w:pPr>
        <w:numPr>
          <w:ilvl w:val="0"/>
          <w:numId w:val="27"/>
        </w:numPr>
        <w:shd w:val="clear" w:color="auto" w:fill="FFFFFF"/>
        <w:spacing w:line="276"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Market research and business plan compilation for EIC Accelerator</w:t>
      </w:r>
    </w:p>
    <w:p w14:paraId="216D0251" w14:textId="77777777" w:rsidR="00FA312A" w:rsidRPr="005123CD" w:rsidRDefault="00FA312A">
      <w:pPr>
        <w:spacing w:line="360" w:lineRule="auto"/>
        <w:jc w:val="both"/>
        <w:rPr>
          <w:rFonts w:ascii="Red Hat Display" w:hAnsi="Red Hat Display" w:cs="Red Hat Display"/>
          <w:sz w:val="22"/>
          <w:szCs w:val="22"/>
        </w:rPr>
      </w:pPr>
    </w:p>
    <w:p w14:paraId="6DFE93D2" w14:textId="77777777" w:rsidR="00FA312A" w:rsidRPr="005123CD" w:rsidRDefault="00874C8D">
      <w:pPr>
        <w:pStyle w:val="ListParagraph"/>
        <w:numPr>
          <w:ilvl w:val="0"/>
          <w:numId w:val="28"/>
        </w:num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In all cases:</w:t>
      </w:r>
    </w:p>
    <w:p w14:paraId="5A79DA8B" w14:textId="0E3AE74B" w:rsidR="00FA312A" w:rsidRPr="005123CD" w:rsidRDefault="00874C8D">
      <w:pPr>
        <w:pStyle w:val="ListParagraph"/>
        <w:numPr>
          <w:ilvl w:val="1"/>
          <w:numId w:val="29"/>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The grant will only be disbursed </w:t>
      </w:r>
      <w:r w:rsidRPr="005123CD">
        <w:rPr>
          <w:rFonts w:ascii="Red Hat Display" w:hAnsi="Red Hat Display" w:cs="Red Hat Display"/>
          <w:b/>
          <w:bCs/>
          <w:sz w:val="22"/>
          <w:szCs w:val="22"/>
        </w:rPr>
        <w:t>after submission of proof that the application has been submitted</w:t>
      </w:r>
      <w:r w:rsidRPr="005123CD">
        <w:rPr>
          <w:rFonts w:ascii="Red Hat Display" w:hAnsi="Red Hat Display" w:cs="Red Hat Display"/>
          <w:sz w:val="22"/>
          <w:szCs w:val="22"/>
        </w:rPr>
        <w:t xml:space="preserve"> as a Maltese registered applicant to EIC within the deadlines stipulated, no later than </w:t>
      </w:r>
      <w:r w:rsidR="00717D87" w:rsidRPr="005123CD">
        <w:rPr>
          <w:rFonts w:ascii="Red Hat Display" w:hAnsi="Red Hat Display" w:cs="Red Hat Display"/>
          <w:sz w:val="22"/>
          <w:szCs w:val="22"/>
        </w:rPr>
        <w:t>60</w:t>
      </w:r>
      <w:r w:rsidRPr="005123CD">
        <w:rPr>
          <w:rFonts w:ascii="Red Hat Display" w:hAnsi="Red Hat Display" w:cs="Red Hat Display"/>
          <w:sz w:val="22"/>
          <w:szCs w:val="22"/>
        </w:rPr>
        <w:t xml:space="preserve"> days after having submitted their application </w:t>
      </w:r>
      <w:r w:rsidR="00AC69F6" w:rsidRPr="005123CD">
        <w:rPr>
          <w:rFonts w:ascii="Red Hat Display" w:hAnsi="Red Hat Display" w:cs="Red Hat Display"/>
          <w:sz w:val="22"/>
          <w:szCs w:val="22"/>
        </w:rPr>
        <w:t>to the EIC</w:t>
      </w:r>
      <w:r w:rsidRPr="005123CD">
        <w:rPr>
          <w:rFonts w:ascii="Red Hat Display" w:hAnsi="Red Hat Display" w:cs="Red Hat Display"/>
          <w:sz w:val="22"/>
          <w:szCs w:val="22"/>
        </w:rPr>
        <w:t>.</w:t>
      </w:r>
    </w:p>
    <w:p w14:paraId="0FC1FF0F" w14:textId="77777777" w:rsidR="00FA312A" w:rsidRPr="005123CD" w:rsidRDefault="00874C8D">
      <w:pPr>
        <w:pStyle w:val="ListParagraph"/>
        <w:numPr>
          <w:ilvl w:val="1"/>
          <w:numId w:val="29"/>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sz w:val="22"/>
          <w:szCs w:val="22"/>
        </w:rPr>
        <w:t xml:space="preserve">In addition, applicants are required to </w:t>
      </w:r>
      <w:r w:rsidRPr="005123CD">
        <w:rPr>
          <w:rFonts w:ascii="Red Hat Display" w:hAnsi="Red Hat Display" w:cs="Red Hat Display"/>
          <w:b/>
          <w:bCs/>
          <w:sz w:val="22"/>
          <w:szCs w:val="22"/>
        </w:rPr>
        <w:t xml:space="preserve">set up regular meetings </w:t>
      </w:r>
      <w:r w:rsidRPr="005123CD">
        <w:rPr>
          <w:rFonts w:ascii="Red Hat Display" w:hAnsi="Red Hat Display" w:cs="Red Hat Display"/>
          <w:sz w:val="22"/>
          <w:szCs w:val="22"/>
        </w:rPr>
        <w:t xml:space="preserve">with the EIC National Contact Point to provide updates on the EIC application status. </w:t>
      </w:r>
    </w:p>
    <w:p w14:paraId="20629FE5" w14:textId="77777777" w:rsidR="00FA312A" w:rsidRPr="005123CD" w:rsidRDefault="00874C8D">
      <w:pPr>
        <w:pStyle w:val="ListParagraph"/>
        <w:numPr>
          <w:ilvl w:val="1"/>
          <w:numId w:val="29"/>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The applicants also need to submit the invoice from the service provider.</w:t>
      </w:r>
    </w:p>
    <w:p w14:paraId="029CC593" w14:textId="77777777" w:rsidR="00FA312A" w:rsidRPr="005123CD" w:rsidRDefault="00FA312A">
      <w:pPr>
        <w:spacing w:line="360" w:lineRule="auto"/>
        <w:jc w:val="both"/>
        <w:rPr>
          <w:rFonts w:ascii="Red Hat Display" w:hAnsi="Red Hat Display" w:cs="Red Hat Display"/>
          <w:sz w:val="22"/>
          <w:szCs w:val="22"/>
        </w:rPr>
      </w:pPr>
    </w:p>
    <w:p w14:paraId="5354406A" w14:textId="77777777" w:rsidR="00FA312A" w:rsidRPr="005123CD" w:rsidRDefault="00874C8D">
      <w:pPr>
        <w:pStyle w:val="ListParagraph"/>
        <w:numPr>
          <w:ilvl w:val="0"/>
          <w:numId w:val="28"/>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EIC Pathfinder and EIC Transition</w:t>
      </w:r>
      <w:r w:rsidRPr="005123CD">
        <w:rPr>
          <w:rFonts w:ascii="Red Hat Display" w:hAnsi="Red Hat Display" w:cs="Red Hat Display"/>
          <w:sz w:val="22"/>
          <w:szCs w:val="22"/>
        </w:rPr>
        <w:t xml:space="preserve"> </w:t>
      </w:r>
      <w:r w:rsidRPr="005123CD">
        <w:rPr>
          <w:rFonts w:ascii="Red Hat Display" w:hAnsi="Red Hat Display" w:cs="Red Hat Display"/>
          <w:b/>
          <w:bCs/>
          <w:sz w:val="22"/>
          <w:szCs w:val="22"/>
        </w:rPr>
        <w:t>single stage proposals:</w:t>
      </w:r>
      <w:r w:rsidRPr="005123CD">
        <w:rPr>
          <w:rFonts w:ascii="Red Hat Display" w:hAnsi="Red Hat Display" w:cs="Red Hat Display"/>
          <w:sz w:val="22"/>
          <w:szCs w:val="22"/>
        </w:rPr>
        <w:t xml:space="preserve"> </w:t>
      </w:r>
    </w:p>
    <w:p w14:paraId="6237FC33" w14:textId="77777777" w:rsidR="00FA312A" w:rsidRPr="005123CD" w:rsidRDefault="00874C8D">
      <w:pPr>
        <w:pStyle w:val="ListParagraph"/>
        <w:numPr>
          <w:ilvl w:val="1"/>
          <w:numId w:val="28"/>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The grant is </w:t>
      </w:r>
      <w:r w:rsidRPr="005123CD">
        <w:rPr>
          <w:rFonts w:ascii="Red Hat Display" w:hAnsi="Red Hat Display" w:cs="Red Hat Display"/>
          <w:b/>
          <w:bCs/>
          <w:sz w:val="22"/>
          <w:szCs w:val="22"/>
        </w:rPr>
        <w:t>restricted</w:t>
      </w:r>
      <w:r w:rsidRPr="005123CD">
        <w:rPr>
          <w:rFonts w:ascii="Red Hat Display" w:hAnsi="Red Hat Display" w:cs="Red Hat Display"/>
          <w:sz w:val="22"/>
          <w:szCs w:val="22"/>
        </w:rPr>
        <w:t xml:space="preserve"> to Malta-based applicants that assume the </w:t>
      </w:r>
      <w:r w:rsidRPr="005123CD">
        <w:rPr>
          <w:rFonts w:ascii="Red Hat Display" w:hAnsi="Red Hat Display" w:cs="Red Hat Display"/>
          <w:b/>
          <w:bCs/>
          <w:sz w:val="22"/>
          <w:szCs w:val="22"/>
        </w:rPr>
        <w:t>role of coordinators</w:t>
      </w:r>
      <w:r w:rsidRPr="005123CD">
        <w:rPr>
          <w:rFonts w:ascii="Red Hat Display" w:hAnsi="Red Hat Display" w:cs="Red Hat Display"/>
          <w:sz w:val="22"/>
          <w:szCs w:val="22"/>
        </w:rPr>
        <w:t xml:space="preserve"> in the project consortium to develop the required proposal, and not as consortium participants.  </w:t>
      </w:r>
    </w:p>
    <w:p w14:paraId="18D30B45" w14:textId="77777777" w:rsidR="00FA312A" w:rsidRPr="005123CD" w:rsidRDefault="00FA312A">
      <w:pPr>
        <w:pStyle w:val="ListParagraph"/>
        <w:spacing w:line="360" w:lineRule="auto"/>
        <w:jc w:val="both"/>
        <w:rPr>
          <w:rFonts w:ascii="Red Hat Display" w:hAnsi="Red Hat Display" w:cs="Red Hat Display"/>
          <w:sz w:val="22"/>
          <w:szCs w:val="22"/>
        </w:rPr>
      </w:pPr>
    </w:p>
    <w:p w14:paraId="73640844" w14:textId="77777777" w:rsidR="00FA312A" w:rsidRPr="005123CD" w:rsidRDefault="00874C8D">
      <w:pPr>
        <w:pStyle w:val="ListParagraph"/>
        <w:numPr>
          <w:ilvl w:val="0"/>
          <w:numId w:val="30"/>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EIC Transition:</w:t>
      </w:r>
    </w:p>
    <w:p w14:paraId="5F9E0D5D" w14:textId="77777777" w:rsidR="00FA312A" w:rsidRPr="005123CD" w:rsidRDefault="00874C8D">
      <w:pPr>
        <w:pStyle w:val="ListParagraph"/>
        <w:numPr>
          <w:ilvl w:val="1"/>
          <w:numId w:val="30"/>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 xml:space="preserve">Proposals are </w:t>
      </w:r>
      <w:hyperlink r:id="rId15" w:history="1">
        <w:r w:rsidRPr="005123CD">
          <w:rPr>
            <w:rFonts w:ascii="Red Hat Display" w:hAnsi="Red Hat Display" w:cs="Red Hat Display"/>
            <w:b/>
            <w:bCs/>
            <w:sz w:val="22"/>
            <w:szCs w:val="22"/>
          </w:rPr>
          <w:t>restricted to results</w:t>
        </w:r>
      </w:hyperlink>
      <w:r w:rsidRPr="005123CD">
        <w:rPr>
          <w:rFonts w:ascii="Red Hat Display" w:hAnsi="Red Hat Display" w:cs="Red Hat Display"/>
          <w:sz w:val="22"/>
          <w:szCs w:val="22"/>
        </w:rPr>
        <w:t xml:space="preserve"> generated by  EIC Pathfinder projects (including projects funded under EIC pilot Pathfinder, Horizon 2020 FET-Open, FET-Proactive, FET Flagships); ERANETs projects under the FET programme (including </w:t>
      </w:r>
      <w:proofErr w:type="spellStart"/>
      <w:r w:rsidRPr="005123CD">
        <w:rPr>
          <w:rFonts w:ascii="Red Hat Display" w:hAnsi="Red Hat Display" w:cs="Red Hat Display"/>
          <w:sz w:val="22"/>
          <w:szCs w:val="22"/>
        </w:rPr>
        <w:t>ChistERA</w:t>
      </w:r>
      <w:proofErr w:type="spellEnd"/>
      <w:r w:rsidRPr="005123CD">
        <w:rPr>
          <w:rFonts w:ascii="Red Hat Display" w:hAnsi="Red Hat Display" w:cs="Red Hat Display"/>
          <w:sz w:val="22"/>
          <w:szCs w:val="22"/>
        </w:rPr>
        <w:t xml:space="preserve">, </w:t>
      </w:r>
      <w:proofErr w:type="spellStart"/>
      <w:r w:rsidRPr="005123CD">
        <w:rPr>
          <w:rFonts w:ascii="Red Hat Display" w:hAnsi="Red Hat Display" w:cs="Red Hat Display"/>
          <w:sz w:val="22"/>
          <w:szCs w:val="22"/>
        </w:rPr>
        <w:t>quantERA</w:t>
      </w:r>
      <w:proofErr w:type="spellEnd"/>
      <w:r w:rsidRPr="005123CD">
        <w:rPr>
          <w:rFonts w:ascii="Red Hat Display" w:hAnsi="Red Hat Display" w:cs="Red Hat Display"/>
          <w:sz w:val="22"/>
          <w:szCs w:val="22"/>
        </w:rPr>
        <w:t xml:space="preserve"> and FLAG-ERA); European Research Council (ERC)  Proof of Concept projects. In 2024, Cluster 2 projects will also be eligible. A list of eligible project results can be found </w:t>
      </w:r>
      <w:bookmarkStart w:id="36" w:name="_Hlk118449834"/>
      <w:r w:rsidRPr="005123CD">
        <w:rPr>
          <w:rFonts w:ascii="Red Hat Display" w:hAnsi="Red Hat Display" w:cs="Red Hat Display"/>
          <w:b/>
          <w:bCs/>
          <w:color w:val="0070C0"/>
          <w:sz w:val="22"/>
          <w:szCs w:val="22"/>
          <w:u w:val="single"/>
        </w:rPr>
        <w:fldChar w:fldCharType="begin"/>
      </w:r>
      <w:r w:rsidRPr="005123CD">
        <w:rPr>
          <w:rFonts w:ascii="Red Hat Display" w:hAnsi="Red Hat Display" w:cs="Red Hat Display"/>
          <w:b/>
          <w:bCs/>
          <w:color w:val="0070C0"/>
          <w:sz w:val="22"/>
          <w:szCs w:val="22"/>
          <w:u w:val="single"/>
        </w:rPr>
        <w:instrText>HYPERLINK "https://eic.ec.europa.eu/eic-funding-opportunities/eic-transition_en"</w:instrText>
      </w:r>
      <w:r w:rsidRPr="005123CD">
        <w:rPr>
          <w:rFonts w:ascii="Red Hat Display" w:hAnsi="Red Hat Display" w:cs="Red Hat Display"/>
          <w:b/>
          <w:bCs/>
          <w:color w:val="0070C0"/>
          <w:sz w:val="22"/>
          <w:szCs w:val="22"/>
          <w:u w:val="single"/>
        </w:rPr>
      </w:r>
      <w:r w:rsidRPr="005123CD">
        <w:rPr>
          <w:rFonts w:ascii="Red Hat Display" w:hAnsi="Red Hat Display" w:cs="Red Hat Display"/>
          <w:b/>
          <w:bCs/>
          <w:color w:val="0070C0"/>
          <w:sz w:val="22"/>
          <w:szCs w:val="22"/>
          <w:u w:val="single"/>
        </w:rPr>
        <w:fldChar w:fldCharType="separate"/>
      </w:r>
      <w:r w:rsidRPr="005123CD">
        <w:rPr>
          <w:rFonts w:ascii="Red Hat Display" w:hAnsi="Red Hat Display" w:cs="Red Hat Display"/>
          <w:b/>
          <w:bCs/>
          <w:color w:val="0070C0"/>
          <w:sz w:val="22"/>
          <w:szCs w:val="22"/>
          <w:u w:val="single"/>
        </w:rPr>
        <w:t>here</w:t>
      </w:r>
      <w:r w:rsidRPr="005123CD">
        <w:rPr>
          <w:rFonts w:ascii="Red Hat Display" w:hAnsi="Red Hat Display" w:cs="Red Hat Display"/>
          <w:b/>
          <w:bCs/>
          <w:color w:val="0070C0"/>
          <w:sz w:val="22"/>
          <w:szCs w:val="22"/>
          <w:u w:val="single"/>
        </w:rPr>
        <w:fldChar w:fldCharType="end"/>
      </w:r>
      <w:bookmarkEnd w:id="36"/>
      <w:r w:rsidRPr="005123CD">
        <w:rPr>
          <w:rFonts w:ascii="Red Hat Display" w:hAnsi="Red Hat Display" w:cs="Red Hat Display"/>
          <w:sz w:val="22"/>
          <w:szCs w:val="22"/>
        </w:rPr>
        <w:t xml:space="preserve">. </w:t>
      </w:r>
    </w:p>
    <w:p w14:paraId="4D73A1F2" w14:textId="77777777" w:rsidR="00FA312A" w:rsidRPr="005123CD" w:rsidRDefault="00FA312A">
      <w:pPr>
        <w:spacing w:line="360" w:lineRule="auto"/>
        <w:jc w:val="both"/>
        <w:rPr>
          <w:rFonts w:ascii="Red Hat Display" w:hAnsi="Red Hat Display" w:cs="Red Hat Display"/>
          <w:sz w:val="22"/>
          <w:szCs w:val="22"/>
        </w:rPr>
      </w:pPr>
    </w:p>
    <w:p w14:paraId="68188FBD" w14:textId="77777777" w:rsidR="00FA312A" w:rsidRPr="005123CD" w:rsidRDefault="00874C8D">
      <w:pPr>
        <w:pStyle w:val="ListParagraph"/>
        <w:numPr>
          <w:ilvl w:val="0"/>
          <w:numId w:val="28"/>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EIC Accelerator second-stage proposal:</w:t>
      </w:r>
    </w:p>
    <w:p w14:paraId="114F22CD" w14:textId="4C8BA1D1" w:rsidR="00FA312A" w:rsidRPr="005123CD" w:rsidRDefault="00F902E6">
      <w:pPr>
        <w:pStyle w:val="ListParagraph"/>
        <w:numPr>
          <w:ilvl w:val="1"/>
          <w:numId w:val="28"/>
        </w:numPr>
        <w:spacing w:line="360" w:lineRule="auto"/>
        <w:jc w:val="both"/>
        <w:rPr>
          <w:rFonts w:ascii="Red Hat Display" w:hAnsi="Red Hat Display" w:cs="Red Hat Display"/>
          <w:sz w:val="22"/>
          <w:szCs w:val="22"/>
        </w:rPr>
      </w:pPr>
      <w:proofErr w:type="spellStart"/>
      <w:r w:rsidRPr="005123CD">
        <w:rPr>
          <w:rFonts w:ascii="Red Hat Display" w:hAnsi="Red Hat Display" w:cs="Red Hat Display"/>
          <w:sz w:val="22"/>
          <w:szCs w:val="22"/>
        </w:rPr>
        <w:t>Xjenza</w:t>
      </w:r>
      <w:proofErr w:type="spellEnd"/>
      <w:r w:rsidRPr="005123CD">
        <w:rPr>
          <w:rFonts w:ascii="Red Hat Display" w:hAnsi="Red Hat Display" w:cs="Red Hat Display"/>
          <w:sz w:val="22"/>
          <w:szCs w:val="22"/>
        </w:rPr>
        <w:t xml:space="preserve"> Malta</w:t>
      </w:r>
      <w:r w:rsidR="00874C8D" w:rsidRPr="005123CD">
        <w:rPr>
          <w:rFonts w:ascii="Red Hat Display" w:hAnsi="Red Hat Display" w:cs="Red Hat Display"/>
          <w:sz w:val="22"/>
          <w:szCs w:val="22"/>
        </w:rPr>
        <w:t xml:space="preserve"> requires </w:t>
      </w:r>
      <w:r w:rsidR="00874C8D" w:rsidRPr="005123CD">
        <w:rPr>
          <w:rFonts w:ascii="Red Hat Display" w:hAnsi="Red Hat Display" w:cs="Red Hat Display"/>
          <w:b/>
          <w:bCs/>
          <w:sz w:val="22"/>
          <w:szCs w:val="22"/>
        </w:rPr>
        <w:t>proof of positive evaluation</w:t>
      </w:r>
      <w:r w:rsidR="00874C8D" w:rsidRPr="005123CD">
        <w:rPr>
          <w:rFonts w:ascii="Red Hat Display" w:hAnsi="Red Hat Display" w:cs="Red Hat Display"/>
          <w:sz w:val="22"/>
          <w:szCs w:val="22"/>
        </w:rPr>
        <w:t xml:space="preserve"> from the European Commission after having submitted the short proposal to the EIC Accelerator stage 1.</w:t>
      </w:r>
    </w:p>
    <w:p w14:paraId="23F6BD7C" w14:textId="77777777" w:rsidR="00FA312A" w:rsidRPr="005123CD" w:rsidRDefault="00874C8D">
      <w:pPr>
        <w:pStyle w:val="ListParagraph"/>
        <w:numPr>
          <w:ilvl w:val="0"/>
          <w:numId w:val="28"/>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Applicants may apply for Option A on a rolling basis, provided they submit proof of having received a positive evaluation from the European Commission regarding the short application stage</w:t>
      </w:r>
    </w:p>
    <w:p w14:paraId="4BCFFB90" w14:textId="77777777" w:rsidR="00FA312A" w:rsidRPr="005123CD" w:rsidRDefault="00874C8D">
      <w:pPr>
        <w:pStyle w:val="ListParagraph"/>
        <w:numPr>
          <w:ilvl w:val="0"/>
          <w:numId w:val="28"/>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Applicants must apply to the support scheme </w:t>
      </w:r>
      <w:r w:rsidRPr="005123CD">
        <w:rPr>
          <w:rFonts w:ascii="Red Hat Display" w:hAnsi="Red Hat Display" w:cs="Red Hat Display"/>
          <w:b/>
          <w:bCs/>
          <w:sz w:val="22"/>
          <w:szCs w:val="22"/>
        </w:rPr>
        <w:t>at the latest 4 months before the deadline stipulated by EIC</w:t>
      </w:r>
      <w:r w:rsidRPr="005123CD">
        <w:rPr>
          <w:rFonts w:ascii="Red Hat Display" w:hAnsi="Red Hat Display" w:cs="Red Hat Display"/>
          <w:sz w:val="22"/>
          <w:szCs w:val="22"/>
        </w:rPr>
        <w:t xml:space="preserve">. </w:t>
      </w:r>
    </w:p>
    <w:p w14:paraId="04F2A207" w14:textId="77777777" w:rsidR="00FA312A" w:rsidRPr="005123CD" w:rsidRDefault="00FA312A">
      <w:pPr>
        <w:spacing w:line="360" w:lineRule="auto"/>
        <w:jc w:val="both"/>
        <w:rPr>
          <w:rFonts w:ascii="Red Hat Display" w:hAnsi="Red Hat Display" w:cs="Red Hat Display"/>
          <w:sz w:val="22"/>
          <w:szCs w:val="22"/>
        </w:rPr>
      </w:pPr>
    </w:p>
    <w:p w14:paraId="6B3E8A6E" w14:textId="77777777" w:rsidR="00FA312A" w:rsidRPr="005123CD" w:rsidRDefault="00FA312A">
      <w:pPr>
        <w:rPr>
          <w:rFonts w:ascii="Red Hat Display" w:hAnsi="Red Hat Display" w:cs="Red Hat Display"/>
          <w:b/>
          <w:bCs/>
          <w:sz w:val="24"/>
        </w:rPr>
      </w:pPr>
    </w:p>
    <w:p w14:paraId="59519E63" w14:textId="77777777" w:rsidR="00FA312A" w:rsidRPr="005123CD" w:rsidRDefault="00874C8D">
      <w:pPr>
        <w:pStyle w:val="ListParagraph"/>
        <w:numPr>
          <w:ilvl w:val="1"/>
          <w:numId w:val="24"/>
        </w:numPr>
        <w:rPr>
          <w:rFonts w:ascii="Red Hat Display" w:hAnsi="Red Hat Display" w:cs="Red Hat Display"/>
          <w:b/>
          <w:bCs/>
          <w:sz w:val="24"/>
        </w:rPr>
      </w:pPr>
      <w:r w:rsidRPr="005123CD">
        <w:rPr>
          <w:rFonts w:ascii="Red Hat Display" w:hAnsi="Red Hat Display" w:cs="Red Hat Display"/>
          <w:b/>
          <w:bCs/>
          <w:sz w:val="24"/>
        </w:rPr>
        <w:t>Option B: Business coaching grant</w:t>
      </w:r>
    </w:p>
    <w:p w14:paraId="2B3622B1" w14:textId="77777777" w:rsidR="00FA312A" w:rsidRPr="005123CD" w:rsidRDefault="00FA312A">
      <w:pPr>
        <w:rPr>
          <w:rFonts w:ascii="Red Hat Display" w:hAnsi="Red Hat Display" w:cs="Red Hat Display"/>
          <w:b/>
          <w:bCs/>
          <w:sz w:val="24"/>
        </w:rPr>
      </w:pPr>
    </w:p>
    <w:p w14:paraId="56DDBB43" w14:textId="77777777" w:rsidR="00FA312A" w:rsidRPr="005123CD" w:rsidRDefault="00874C8D">
      <w:pPr>
        <w:spacing w:after="200" w:line="360" w:lineRule="auto"/>
        <w:jc w:val="both"/>
        <w:rPr>
          <w:rFonts w:ascii="Red Hat Display" w:hAnsi="Red Hat Display" w:cs="Red Hat Display"/>
          <w:sz w:val="22"/>
          <w:szCs w:val="22"/>
          <w:lang w:eastAsia="en-GB"/>
        </w:rPr>
      </w:pPr>
      <w:r w:rsidRPr="005123CD">
        <w:rPr>
          <w:rFonts w:ascii="Red Hat Display" w:hAnsi="Red Hat Display" w:cs="Red Hat Display"/>
          <w:sz w:val="22"/>
          <w:szCs w:val="22"/>
          <w:lang w:eastAsia="en-GB"/>
        </w:rPr>
        <w:t xml:space="preserve">Eligible applicants will be supported by a business coach. Business coaches need to have a proven track record in managing a broad range of business issues associated with high growth, proven experience in innovation management within SMEs, a successful track record in coaching senior management through the development of their company’s vision and strategy. </w:t>
      </w:r>
    </w:p>
    <w:p w14:paraId="1365E6D0" w14:textId="77777777" w:rsidR="00FA312A" w:rsidRPr="005123CD" w:rsidRDefault="00874C8D">
      <w:pPr>
        <w:spacing w:after="200" w:line="360" w:lineRule="auto"/>
        <w:jc w:val="both"/>
        <w:rPr>
          <w:rFonts w:ascii="Red Hat Display" w:hAnsi="Red Hat Display" w:cs="Red Hat Display"/>
          <w:b/>
          <w:bCs/>
          <w:sz w:val="22"/>
          <w:szCs w:val="22"/>
          <w:lang w:eastAsia="en-GB"/>
        </w:rPr>
      </w:pPr>
      <w:r w:rsidRPr="005123CD">
        <w:rPr>
          <w:rFonts w:ascii="Red Hat Display" w:hAnsi="Red Hat Display" w:cs="Red Hat Display"/>
          <w:b/>
          <w:bCs/>
          <w:sz w:val="22"/>
          <w:szCs w:val="22"/>
          <w:lang w:eastAsia="en-GB"/>
        </w:rPr>
        <w:t>Option B is restricted to EIC Accelerator 1</w:t>
      </w:r>
      <w:r w:rsidRPr="005123CD">
        <w:rPr>
          <w:rFonts w:ascii="Red Hat Display" w:hAnsi="Red Hat Display" w:cs="Red Hat Display"/>
          <w:b/>
          <w:bCs/>
          <w:sz w:val="22"/>
          <w:szCs w:val="22"/>
          <w:vertAlign w:val="superscript"/>
          <w:lang w:eastAsia="en-GB"/>
        </w:rPr>
        <w:t>st</w:t>
      </w:r>
      <w:r w:rsidRPr="005123CD">
        <w:rPr>
          <w:rFonts w:ascii="Red Hat Display" w:hAnsi="Red Hat Display" w:cs="Red Hat Display"/>
          <w:b/>
          <w:bCs/>
          <w:sz w:val="22"/>
          <w:szCs w:val="22"/>
          <w:lang w:eastAsia="en-GB"/>
        </w:rPr>
        <w:t xml:space="preserve"> stage applicants. It may be requested simultaneously with option C. </w:t>
      </w:r>
    </w:p>
    <w:p w14:paraId="47547B80" w14:textId="77777777" w:rsidR="00FA312A" w:rsidRPr="005123CD" w:rsidRDefault="00874C8D">
      <w:pPr>
        <w:shd w:val="clear" w:color="auto" w:fill="FFFFFF"/>
        <w:spacing w:before="280" w:after="240" w:line="360" w:lineRule="auto"/>
        <w:jc w:val="both"/>
        <w:rPr>
          <w:rFonts w:ascii="Red Hat Display" w:hAnsi="Red Hat Display" w:cs="Red Hat Display"/>
          <w:b/>
          <w:bCs/>
          <w:sz w:val="22"/>
          <w:szCs w:val="22"/>
        </w:rPr>
      </w:pPr>
      <w:r w:rsidRPr="005123CD">
        <w:rPr>
          <w:rFonts w:ascii="Red Hat Display" w:hAnsi="Red Hat Display" w:cs="Red Hat Display"/>
          <w:sz w:val="22"/>
          <w:szCs w:val="22"/>
        </w:rPr>
        <w:t>The coach should challenge assumptions and consider new options in a learning-and-solving manner.</w:t>
      </w:r>
      <w:r w:rsidRPr="005123CD">
        <w:rPr>
          <w:rFonts w:ascii="Red Hat Display" w:hAnsi="Red Hat Display" w:cs="Red Hat Display"/>
          <w:b/>
          <w:bCs/>
          <w:sz w:val="22"/>
          <w:szCs w:val="22"/>
        </w:rPr>
        <w:t xml:space="preserve"> </w:t>
      </w:r>
      <w:r w:rsidRPr="005123CD">
        <w:rPr>
          <w:rFonts w:ascii="Red Hat Display" w:hAnsi="Red Hat Display" w:cs="Red Hat Display"/>
          <w:sz w:val="22"/>
          <w:szCs w:val="22"/>
        </w:rPr>
        <w:t>The hired coach should tackle all the following elements:</w:t>
      </w:r>
    </w:p>
    <w:p w14:paraId="0F12B159" w14:textId="77777777" w:rsidR="00FA312A" w:rsidRPr="005123CD" w:rsidRDefault="00874C8D">
      <w:pPr>
        <w:numPr>
          <w:ilvl w:val="0"/>
          <w:numId w:val="31"/>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Business development: focused on the identification, analysis, and evaluation of business opportunities, including Value Proposition and Business Model development, industry and market analysis, strategic partnerships, and marketing.</w:t>
      </w:r>
    </w:p>
    <w:p w14:paraId="5B2A609F" w14:textId="77777777" w:rsidR="00FA312A" w:rsidRPr="005123CD" w:rsidRDefault="00874C8D">
      <w:pPr>
        <w:numPr>
          <w:ilvl w:val="0"/>
          <w:numId w:val="31"/>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Organisation development: mobilising company resources on entrepreneurship, leadership and team building to recruiting, organisation building, manufacturing management and distribution channels.</w:t>
      </w:r>
    </w:p>
    <w:p w14:paraId="03C9A3EF" w14:textId="77777777" w:rsidR="00FA312A" w:rsidRPr="005123CD" w:rsidRDefault="00874C8D">
      <w:pPr>
        <w:numPr>
          <w:ilvl w:val="0"/>
          <w:numId w:val="31"/>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Financial development: to support with investment readiness and financial planning, including revenue/cost structure and cash flow management.</w:t>
      </w:r>
    </w:p>
    <w:p w14:paraId="69A2B813" w14:textId="77777777" w:rsidR="00FA312A" w:rsidRPr="005123CD" w:rsidRDefault="00FA312A">
      <w:pPr>
        <w:shd w:val="clear" w:color="auto" w:fill="FFFFFF"/>
        <w:spacing w:line="360" w:lineRule="auto"/>
        <w:jc w:val="both"/>
        <w:rPr>
          <w:rFonts w:ascii="Red Hat Display" w:hAnsi="Red Hat Display" w:cs="Red Hat Display"/>
          <w:color w:val="000000"/>
          <w:sz w:val="22"/>
          <w:szCs w:val="22"/>
        </w:rPr>
      </w:pPr>
    </w:p>
    <w:p w14:paraId="227CB035" w14:textId="77777777" w:rsidR="00FA312A" w:rsidRPr="005123CD" w:rsidRDefault="00874C8D">
      <w:p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A maximum grant amount of </w:t>
      </w:r>
      <w:r w:rsidRPr="005123CD">
        <w:rPr>
          <w:rFonts w:ascii="Red Hat Display" w:hAnsi="Red Hat Display" w:cs="Red Hat Display"/>
          <w:b/>
          <w:bCs/>
          <w:color w:val="000000"/>
          <w:sz w:val="22"/>
          <w:szCs w:val="22"/>
        </w:rPr>
        <w:t>€5,000</w:t>
      </w:r>
      <w:r w:rsidRPr="005123CD">
        <w:rPr>
          <w:rFonts w:ascii="Red Hat Display" w:hAnsi="Red Hat Display" w:cs="Red Hat Display"/>
          <w:color w:val="000000"/>
          <w:sz w:val="22"/>
          <w:szCs w:val="22"/>
        </w:rPr>
        <w:t xml:space="preserve"> may be requested by the applicant to cover the fees of the business coach service provider.  A </w:t>
      </w:r>
      <w:r w:rsidRPr="005123CD">
        <w:rPr>
          <w:rFonts w:ascii="Red Hat Display" w:hAnsi="Red Hat Display" w:cs="Red Hat Display"/>
          <w:b/>
          <w:bCs/>
          <w:color w:val="000000"/>
          <w:sz w:val="22"/>
          <w:szCs w:val="22"/>
        </w:rPr>
        <w:t>minimum of 50 hours of business coaching</w:t>
      </w:r>
      <w:r w:rsidRPr="005123CD">
        <w:rPr>
          <w:rFonts w:ascii="Red Hat Display" w:hAnsi="Red Hat Display" w:cs="Red Hat Display"/>
          <w:color w:val="000000"/>
          <w:sz w:val="22"/>
          <w:szCs w:val="22"/>
        </w:rPr>
        <w:t xml:space="preserve"> activities shall be carried out under Option B. </w:t>
      </w:r>
    </w:p>
    <w:p w14:paraId="2480AC09" w14:textId="77777777" w:rsidR="00FA312A" w:rsidRPr="005123CD" w:rsidRDefault="00FA312A">
      <w:pPr>
        <w:shd w:val="clear" w:color="auto" w:fill="FFFFFF"/>
        <w:spacing w:line="360" w:lineRule="auto"/>
        <w:jc w:val="both"/>
        <w:rPr>
          <w:rFonts w:ascii="Red Hat Display" w:hAnsi="Red Hat Display" w:cs="Red Hat Display"/>
          <w:color w:val="000000"/>
          <w:sz w:val="22"/>
          <w:szCs w:val="22"/>
        </w:rPr>
      </w:pPr>
    </w:p>
    <w:p w14:paraId="77549362" w14:textId="27894A20" w:rsidR="00FA312A" w:rsidRPr="005123CD" w:rsidRDefault="00874C8D">
      <w:p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Applicants are required to submit a </w:t>
      </w:r>
      <w:r w:rsidRPr="005123CD">
        <w:rPr>
          <w:rFonts w:ascii="Red Hat Display" w:hAnsi="Red Hat Display" w:cs="Red Hat Display"/>
          <w:b/>
          <w:bCs/>
          <w:color w:val="000000"/>
          <w:sz w:val="22"/>
          <w:szCs w:val="22"/>
        </w:rPr>
        <w:t>coaching plan</w:t>
      </w:r>
      <w:r w:rsidRPr="005123CD">
        <w:rPr>
          <w:rFonts w:ascii="Red Hat Display" w:hAnsi="Red Hat Display" w:cs="Red Hat Display"/>
          <w:color w:val="000000"/>
          <w:sz w:val="22"/>
          <w:szCs w:val="22"/>
        </w:rPr>
        <w:t xml:space="preserve"> within the application form including objectives and activities. Applicants are expected to submit </w:t>
      </w:r>
      <w:r w:rsidRPr="005123CD">
        <w:rPr>
          <w:rFonts w:ascii="Red Hat Display" w:hAnsi="Red Hat Display" w:cs="Red Hat Display"/>
          <w:b/>
          <w:bCs/>
          <w:color w:val="000000"/>
          <w:sz w:val="22"/>
          <w:szCs w:val="22"/>
        </w:rPr>
        <w:t>timesheets</w:t>
      </w:r>
      <w:r w:rsidRPr="005123CD">
        <w:rPr>
          <w:rFonts w:ascii="Red Hat Display" w:hAnsi="Red Hat Display" w:cs="Red Hat Display"/>
          <w:color w:val="000000"/>
          <w:sz w:val="22"/>
          <w:szCs w:val="22"/>
        </w:rPr>
        <w:t xml:space="preserve">, a </w:t>
      </w:r>
      <w:r w:rsidRPr="005123CD">
        <w:rPr>
          <w:rFonts w:ascii="Red Hat Display" w:hAnsi="Red Hat Display" w:cs="Red Hat Display"/>
          <w:b/>
          <w:bCs/>
          <w:color w:val="000000"/>
          <w:sz w:val="22"/>
          <w:szCs w:val="22"/>
        </w:rPr>
        <w:t>coaching report</w:t>
      </w:r>
      <w:r w:rsidRPr="005123CD">
        <w:rPr>
          <w:rFonts w:ascii="Red Hat Display" w:hAnsi="Red Hat Display" w:cs="Red Hat Display"/>
          <w:color w:val="000000"/>
          <w:sz w:val="22"/>
          <w:szCs w:val="22"/>
        </w:rPr>
        <w:t xml:space="preserve"> as well as a </w:t>
      </w:r>
      <w:r w:rsidRPr="005123CD">
        <w:rPr>
          <w:rFonts w:ascii="Red Hat Display" w:hAnsi="Red Hat Display" w:cs="Red Hat Display"/>
          <w:b/>
          <w:bCs/>
          <w:color w:val="000000"/>
          <w:sz w:val="22"/>
          <w:szCs w:val="22"/>
        </w:rPr>
        <w:t>20-slide Investor Deck</w:t>
      </w:r>
      <w:r w:rsidRPr="005123CD">
        <w:rPr>
          <w:rFonts w:ascii="Red Hat Display" w:hAnsi="Red Hat Display" w:cs="Red Hat Display"/>
          <w:color w:val="000000"/>
          <w:sz w:val="22"/>
          <w:szCs w:val="22"/>
        </w:rPr>
        <w:t xml:space="preserve"> covering key elements of the business plan including the problem/solution, value proposition, technology, business model, go-to-market, team, and financial plan once their application </w:t>
      </w:r>
      <w:r w:rsidR="00AC69F6" w:rsidRPr="005123CD">
        <w:rPr>
          <w:rFonts w:ascii="Red Hat Display" w:hAnsi="Red Hat Display" w:cs="Red Hat Display"/>
          <w:color w:val="000000"/>
          <w:sz w:val="22"/>
          <w:szCs w:val="22"/>
        </w:rPr>
        <w:t>is submitted</w:t>
      </w:r>
      <w:r w:rsidRPr="005123CD">
        <w:rPr>
          <w:rFonts w:ascii="Red Hat Display" w:hAnsi="Red Hat Display" w:cs="Red Hat Display"/>
          <w:color w:val="000000"/>
          <w:sz w:val="22"/>
          <w:szCs w:val="22"/>
        </w:rPr>
        <w:t>. The applicants also need to submit the invoice from the service provider.</w:t>
      </w:r>
    </w:p>
    <w:p w14:paraId="02A706B3" w14:textId="77777777" w:rsidR="00FA312A" w:rsidRPr="005123CD" w:rsidRDefault="00FA312A">
      <w:pPr>
        <w:shd w:val="clear" w:color="auto" w:fill="FFFFFF"/>
        <w:spacing w:line="360" w:lineRule="auto"/>
        <w:jc w:val="both"/>
        <w:rPr>
          <w:rFonts w:ascii="Red Hat Display" w:hAnsi="Red Hat Display" w:cs="Red Hat Display"/>
          <w:color w:val="000000"/>
          <w:sz w:val="22"/>
          <w:szCs w:val="22"/>
        </w:rPr>
      </w:pPr>
    </w:p>
    <w:p w14:paraId="5CB8AA50" w14:textId="77777777" w:rsidR="00FA312A" w:rsidRPr="005123CD" w:rsidRDefault="00874C8D">
      <w:pPr>
        <w:pStyle w:val="ListParagraph"/>
        <w:numPr>
          <w:ilvl w:val="1"/>
          <w:numId w:val="24"/>
        </w:numPr>
        <w:rPr>
          <w:rFonts w:ascii="Red Hat Display" w:hAnsi="Red Hat Display" w:cs="Red Hat Display"/>
          <w:b/>
          <w:bCs/>
          <w:sz w:val="24"/>
        </w:rPr>
      </w:pPr>
      <w:r w:rsidRPr="005123CD">
        <w:rPr>
          <w:rFonts w:ascii="Red Hat Display" w:hAnsi="Red Hat Display" w:cs="Red Hat Display"/>
          <w:b/>
          <w:bCs/>
          <w:sz w:val="24"/>
        </w:rPr>
        <w:t>Option C: Pitch coach grant</w:t>
      </w:r>
    </w:p>
    <w:p w14:paraId="336A9C20" w14:textId="77777777" w:rsidR="00FA312A" w:rsidRPr="005123CD" w:rsidRDefault="00FA312A">
      <w:pPr>
        <w:rPr>
          <w:rFonts w:ascii="Red Hat Display" w:hAnsi="Red Hat Display" w:cs="Red Hat Display"/>
          <w:b/>
          <w:bCs/>
          <w:sz w:val="24"/>
        </w:rPr>
      </w:pPr>
    </w:p>
    <w:p w14:paraId="1BF45909" w14:textId="77777777" w:rsidR="00FA312A" w:rsidRPr="005123CD" w:rsidRDefault="00874C8D">
      <w:pPr>
        <w:spacing w:after="200" w:line="360" w:lineRule="auto"/>
        <w:jc w:val="both"/>
        <w:rPr>
          <w:rFonts w:ascii="Red Hat Display" w:hAnsi="Red Hat Display" w:cs="Red Hat Display"/>
          <w:sz w:val="22"/>
          <w:szCs w:val="22"/>
          <w:lang w:eastAsia="en-GB"/>
        </w:rPr>
      </w:pPr>
      <w:r w:rsidRPr="005123CD">
        <w:rPr>
          <w:rFonts w:ascii="Red Hat Display" w:hAnsi="Red Hat Display" w:cs="Red Hat Display"/>
          <w:sz w:val="22"/>
          <w:szCs w:val="22"/>
          <w:lang w:eastAsia="en-GB"/>
        </w:rPr>
        <w:t xml:space="preserve">Eligible applicants to </w:t>
      </w:r>
      <w:r w:rsidRPr="005123CD">
        <w:rPr>
          <w:rFonts w:ascii="Red Hat Display" w:hAnsi="Red Hat Display" w:cs="Red Hat Display"/>
          <w:b/>
          <w:bCs/>
          <w:sz w:val="22"/>
          <w:szCs w:val="22"/>
        </w:rPr>
        <w:t>EIC Transition (second stage) and Accelerator (first stage)</w:t>
      </w:r>
      <w:r w:rsidRPr="005123CD">
        <w:rPr>
          <w:rFonts w:ascii="Red Hat Display" w:hAnsi="Red Hat Display" w:cs="Red Hat Display"/>
          <w:b/>
          <w:bCs/>
          <w:sz w:val="22"/>
          <w:szCs w:val="22"/>
          <w:lang w:eastAsia="en-GB"/>
        </w:rPr>
        <w:t xml:space="preserve"> </w:t>
      </w:r>
      <w:r w:rsidRPr="005123CD">
        <w:rPr>
          <w:rFonts w:ascii="Red Hat Display" w:hAnsi="Red Hat Display" w:cs="Red Hat Display"/>
          <w:sz w:val="22"/>
          <w:szCs w:val="22"/>
          <w:lang w:eastAsia="en-GB"/>
        </w:rPr>
        <w:t>will be supported by an experienced pitch or communications coach. Pitch coaches should possess coaching and training experience with both established and start-up organisations as well as strong communication and public speaking skills and experience in storytelling.</w:t>
      </w:r>
    </w:p>
    <w:p w14:paraId="080866D8" w14:textId="77777777" w:rsidR="00FA312A" w:rsidRPr="005123CD" w:rsidRDefault="00874C8D">
      <w:p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Coaching provides applicants with the opportunity to further their communication skills, as well as develop the capacity to share the right information, engage the audience and pitch to potential investors. Pitch coaches are expected to:</w:t>
      </w:r>
    </w:p>
    <w:p w14:paraId="455E2544" w14:textId="77777777" w:rsidR="00FA312A" w:rsidRPr="005123CD" w:rsidRDefault="00874C8D">
      <w:pPr>
        <w:pStyle w:val="ListParagraph"/>
        <w:numPr>
          <w:ilvl w:val="0"/>
          <w:numId w:val="32"/>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Help participants practise and revise their investor pitch or jury interview in the case of Transition</w:t>
      </w:r>
    </w:p>
    <w:p w14:paraId="47C86F67" w14:textId="77777777" w:rsidR="00FA312A" w:rsidRPr="005123CD" w:rsidRDefault="00874C8D">
      <w:pPr>
        <w:pStyle w:val="ListParagraph"/>
        <w:numPr>
          <w:ilvl w:val="0"/>
          <w:numId w:val="32"/>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Provide practise sessions and suggestions for improvements</w:t>
      </w:r>
    </w:p>
    <w:p w14:paraId="6F66AA1E" w14:textId="77777777" w:rsidR="00FA312A" w:rsidRPr="005123CD" w:rsidRDefault="00FA312A">
      <w:pPr>
        <w:pStyle w:val="ListParagraph"/>
        <w:shd w:val="clear" w:color="auto" w:fill="FFFFFF"/>
        <w:spacing w:line="360" w:lineRule="auto"/>
        <w:jc w:val="both"/>
        <w:rPr>
          <w:rFonts w:ascii="Red Hat Display" w:hAnsi="Red Hat Display" w:cs="Red Hat Display"/>
          <w:sz w:val="22"/>
          <w:szCs w:val="22"/>
        </w:rPr>
      </w:pPr>
    </w:p>
    <w:p w14:paraId="509929B9" w14:textId="77777777" w:rsidR="00FA312A" w:rsidRPr="005123CD" w:rsidRDefault="00874C8D">
      <w:pPr>
        <w:pStyle w:val="ListParagraph"/>
        <w:numPr>
          <w:ilvl w:val="0"/>
          <w:numId w:val="33"/>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For EIC Accelerator:</w:t>
      </w:r>
    </w:p>
    <w:p w14:paraId="1EE27C8B" w14:textId="77777777" w:rsidR="00FA312A" w:rsidRPr="005123CD" w:rsidRDefault="00874C8D">
      <w:pPr>
        <w:pStyle w:val="ListParagraph"/>
        <w:numPr>
          <w:ilvl w:val="1"/>
          <w:numId w:val="33"/>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Support in scripting and structuring a video pitch </w:t>
      </w:r>
    </w:p>
    <w:p w14:paraId="71D0AE45" w14:textId="77777777" w:rsidR="00FA312A" w:rsidRPr="005123CD" w:rsidRDefault="00874C8D">
      <w:pPr>
        <w:pStyle w:val="ListParagraph"/>
        <w:numPr>
          <w:ilvl w:val="1"/>
          <w:numId w:val="33"/>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Preparation of pitch deck(s) for EIC Accelerator</w:t>
      </w:r>
    </w:p>
    <w:p w14:paraId="6DBA7BBC" w14:textId="77777777" w:rsidR="00FA312A" w:rsidRPr="005123CD" w:rsidRDefault="00FA312A">
      <w:pPr>
        <w:shd w:val="clear" w:color="auto" w:fill="FFFFFF"/>
        <w:spacing w:line="360" w:lineRule="auto"/>
        <w:jc w:val="both"/>
        <w:rPr>
          <w:rFonts w:ascii="Red Hat Display" w:hAnsi="Red Hat Display" w:cs="Red Hat Display"/>
          <w:sz w:val="22"/>
          <w:szCs w:val="22"/>
        </w:rPr>
      </w:pPr>
    </w:p>
    <w:p w14:paraId="2629C014" w14:textId="77777777" w:rsidR="00FA312A" w:rsidRPr="005123CD" w:rsidRDefault="00874C8D">
      <w:p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A maximum grant amount of </w:t>
      </w:r>
      <w:r w:rsidRPr="005123CD">
        <w:rPr>
          <w:rFonts w:ascii="Red Hat Display" w:hAnsi="Red Hat Display" w:cs="Red Hat Display"/>
          <w:b/>
          <w:bCs/>
          <w:color w:val="000000"/>
          <w:sz w:val="22"/>
          <w:szCs w:val="22"/>
        </w:rPr>
        <w:t xml:space="preserve">€2,000 </w:t>
      </w:r>
      <w:r w:rsidRPr="005123CD">
        <w:rPr>
          <w:rFonts w:ascii="Red Hat Display" w:hAnsi="Red Hat Display" w:cs="Red Hat Display"/>
          <w:color w:val="000000"/>
          <w:sz w:val="22"/>
          <w:szCs w:val="22"/>
        </w:rPr>
        <w:t xml:space="preserve">may be requested by the applicant to cover the fees of the pitch coach service provider.  </w:t>
      </w:r>
    </w:p>
    <w:p w14:paraId="2ABA7E95" w14:textId="77777777" w:rsidR="00FA312A" w:rsidRPr="005123CD" w:rsidRDefault="00FA312A">
      <w:pPr>
        <w:shd w:val="clear" w:color="auto" w:fill="FFFFFF"/>
        <w:spacing w:line="360" w:lineRule="auto"/>
        <w:jc w:val="both"/>
        <w:rPr>
          <w:rFonts w:ascii="Red Hat Display" w:hAnsi="Red Hat Display" w:cs="Red Hat Display"/>
          <w:color w:val="000000"/>
          <w:sz w:val="22"/>
          <w:szCs w:val="22"/>
        </w:rPr>
      </w:pPr>
    </w:p>
    <w:p w14:paraId="4F96E043" w14:textId="77777777" w:rsidR="00FA312A" w:rsidRPr="005123CD" w:rsidRDefault="00874C8D">
      <w:p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Applicants are required to submit: </w:t>
      </w:r>
    </w:p>
    <w:p w14:paraId="6A2644C7" w14:textId="77777777" w:rsidR="00FA312A" w:rsidRPr="005123CD" w:rsidRDefault="00874C8D">
      <w:pPr>
        <w:pStyle w:val="ListParagraph"/>
        <w:numPr>
          <w:ilvl w:val="0"/>
          <w:numId w:val="33"/>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b/>
          <w:bCs/>
          <w:color w:val="000000"/>
          <w:sz w:val="22"/>
          <w:szCs w:val="22"/>
        </w:rPr>
        <w:t>timesheets</w:t>
      </w:r>
      <w:r w:rsidRPr="005123CD">
        <w:rPr>
          <w:rFonts w:ascii="Red Hat Display" w:hAnsi="Red Hat Display" w:cs="Red Hat Display"/>
          <w:color w:val="000000"/>
          <w:sz w:val="22"/>
          <w:szCs w:val="22"/>
        </w:rPr>
        <w:t xml:space="preserve">, </w:t>
      </w:r>
    </w:p>
    <w:p w14:paraId="59296959" w14:textId="77777777" w:rsidR="00FA312A" w:rsidRPr="005123CD" w:rsidRDefault="00874C8D">
      <w:pPr>
        <w:pStyle w:val="ListParagraph"/>
        <w:numPr>
          <w:ilvl w:val="0"/>
          <w:numId w:val="33"/>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a </w:t>
      </w:r>
      <w:r w:rsidRPr="005123CD">
        <w:rPr>
          <w:rFonts w:ascii="Red Hat Display" w:hAnsi="Red Hat Display" w:cs="Red Hat Display"/>
          <w:b/>
          <w:bCs/>
          <w:color w:val="000000"/>
          <w:sz w:val="22"/>
          <w:szCs w:val="22"/>
        </w:rPr>
        <w:t>pitch-deck</w:t>
      </w:r>
      <w:r w:rsidRPr="005123CD">
        <w:rPr>
          <w:rFonts w:ascii="Red Hat Display" w:hAnsi="Red Hat Display" w:cs="Red Hat Display"/>
          <w:color w:val="000000"/>
          <w:sz w:val="22"/>
          <w:szCs w:val="22"/>
        </w:rPr>
        <w:t xml:space="preserve"> of up to </w:t>
      </w:r>
      <w:r w:rsidRPr="005123CD">
        <w:rPr>
          <w:rFonts w:ascii="Red Hat Display" w:hAnsi="Red Hat Display" w:cs="Red Hat Display"/>
          <w:b/>
          <w:bCs/>
          <w:color w:val="000000"/>
          <w:sz w:val="22"/>
          <w:szCs w:val="22"/>
        </w:rPr>
        <w:t>10 slides,</w:t>
      </w:r>
      <w:r w:rsidRPr="005123CD">
        <w:rPr>
          <w:rFonts w:ascii="Red Hat Display" w:hAnsi="Red Hat Display" w:cs="Red Hat Display"/>
          <w:color w:val="000000"/>
          <w:sz w:val="22"/>
          <w:szCs w:val="22"/>
        </w:rPr>
        <w:t xml:space="preserve"> </w:t>
      </w:r>
    </w:p>
    <w:p w14:paraId="24BB5A1E" w14:textId="77777777" w:rsidR="00FA312A" w:rsidRPr="005123CD" w:rsidRDefault="00874C8D">
      <w:pPr>
        <w:pStyle w:val="ListParagraph"/>
        <w:numPr>
          <w:ilvl w:val="0"/>
          <w:numId w:val="33"/>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a </w:t>
      </w:r>
      <w:r w:rsidRPr="005123CD">
        <w:rPr>
          <w:rFonts w:ascii="Red Hat Display" w:hAnsi="Red Hat Display" w:cs="Red Hat Display"/>
          <w:b/>
          <w:bCs/>
          <w:color w:val="000000"/>
          <w:sz w:val="22"/>
          <w:szCs w:val="22"/>
        </w:rPr>
        <w:t>video</w:t>
      </w:r>
      <w:r w:rsidRPr="005123CD">
        <w:rPr>
          <w:rFonts w:ascii="Red Hat Display" w:hAnsi="Red Hat Display" w:cs="Red Hat Display"/>
          <w:color w:val="000000"/>
          <w:sz w:val="22"/>
          <w:szCs w:val="22"/>
        </w:rPr>
        <w:t xml:space="preserve"> pitch of up to three (3) minutes with the core members of the team (up to three people) for Accelerator once their application was favourably considered and funded. </w:t>
      </w:r>
    </w:p>
    <w:p w14:paraId="427D021F" w14:textId="77777777" w:rsidR="00FA312A" w:rsidRPr="005123CD" w:rsidRDefault="00874C8D">
      <w:pPr>
        <w:pStyle w:val="ListParagraph"/>
        <w:numPr>
          <w:ilvl w:val="0"/>
          <w:numId w:val="33"/>
        </w:numPr>
        <w:shd w:val="clear" w:color="auto" w:fill="FFFFFF"/>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The applicants also need to submit the invoice from the service provider.</w:t>
      </w:r>
    </w:p>
    <w:p w14:paraId="50C73534" w14:textId="77777777" w:rsidR="00FA312A" w:rsidRPr="005123CD" w:rsidRDefault="00FA312A">
      <w:pPr>
        <w:shd w:val="clear" w:color="auto" w:fill="FFFFFF"/>
        <w:spacing w:line="360" w:lineRule="auto"/>
        <w:jc w:val="both"/>
        <w:rPr>
          <w:rFonts w:ascii="Red Hat Display" w:hAnsi="Red Hat Display" w:cs="Red Hat Display"/>
          <w:color w:val="000000"/>
          <w:sz w:val="22"/>
          <w:szCs w:val="22"/>
        </w:rPr>
      </w:pPr>
    </w:p>
    <w:p w14:paraId="0550F2D9" w14:textId="77777777" w:rsidR="00FA312A" w:rsidRPr="005123CD" w:rsidRDefault="00874C8D">
      <w:pPr>
        <w:pStyle w:val="ListParagraph"/>
        <w:numPr>
          <w:ilvl w:val="0"/>
          <w:numId w:val="34"/>
        </w:numPr>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For EIC Transition applicants:</w:t>
      </w:r>
    </w:p>
    <w:p w14:paraId="0D8111FA" w14:textId="77777777" w:rsidR="00FA312A" w:rsidRPr="005123CD" w:rsidRDefault="00874C8D">
      <w:pPr>
        <w:pStyle w:val="ListParagraph"/>
        <w:numPr>
          <w:ilvl w:val="1"/>
          <w:numId w:val="34"/>
        </w:numPr>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Option A and Option C must be requested at the same time. </w:t>
      </w:r>
    </w:p>
    <w:p w14:paraId="2B9B5E91" w14:textId="77777777" w:rsidR="00FA312A" w:rsidRPr="005123CD" w:rsidRDefault="00FA312A">
      <w:pPr>
        <w:spacing w:line="360" w:lineRule="auto"/>
        <w:jc w:val="both"/>
        <w:rPr>
          <w:rFonts w:ascii="Red Hat Display" w:hAnsi="Red Hat Display" w:cs="Red Hat Display"/>
          <w:color w:val="000000"/>
          <w:sz w:val="22"/>
          <w:szCs w:val="22"/>
        </w:rPr>
      </w:pPr>
    </w:p>
    <w:p w14:paraId="0287A3BE" w14:textId="77777777" w:rsidR="00FA312A" w:rsidRPr="005123CD" w:rsidRDefault="00874C8D">
      <w:pPr>
        <w:pStyle w:val="ListParagraph"/>
        <w:numPr>
          <w:ilvl w:val="0"/>
          <w:numId w:val="34"/>
        </w:numPr>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For Accelerator:</w:t>
      </w:r>
    </w:p>
    <w:p w14:paraId="28A152F1" w14:textId="77777777" w:rsidR="00FA312A" w:rsidRPr="005123CD" w:rsidRDefault="00874C8D">
      <w:pPr>
        <w:pStyle w:val="ListParagraph"/>
        <w:numPr>
          <w:ilvl w:val="1"/>
          <w:numId w:val="33"/>
        </w:numPr>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applicants may apply to the options separately. </w:t>
      </w:r>
    </w:p>
    <w:p w14:paraId="4FF7B3C1" w14:textId="77777777" w:rsidR="00FA312A" w:rsidRPr="005123CD" w:rsidRDefault="00874C8D">
      <w:pPr>
        <w:pStyle w:val="ListParagraph"/>
        <w:numPr>
          <w:ilvl w:val="1"/>
          <w:numId w:val="33"/>
        </w:numPr>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To access Option C (2nd stage), applicants must submit proof of successfully having past the 1st stage and having been invited to the second stage. </w:t>
      </w:r>
    </w:p>
    <w:p w14:paraId="6CB7D98A" w14:textId="77777777" w:rsidR="00FA312A" w:rsidRPr="005123CD" w:rsidRDefault="00874C8D">
      <w:pPr>
        <w:pStyle w:val="ListParagraph"/>
        <w:numPr>
          <w:ilvl w:val="1"/>
          <w:numId w:val="33"/>
        </w:numPr>
        <w:spacing w:line="360" w:lineRule="auto"/>
        <w:jc w:val="both"/>
        <w:rPr>
          <w:rFonts w:ascii="Red Hat Display" w:hAnsi="Red Hat Display" w:cs="Red Hat Display"/>
          <w:color w:val="000000"/>
          <w:sz w:val="22"/>
          <w:szCs w:val="22"/>
        </w:rPr>
      </w:pPr>
      <w:r w:rsidRPr="005123CD">
        <w:rPr>
          <w:rFonts w:ascii="Red Hat Display" w:hAnsi="Red Hat Display" w:cs="Red Hat Display"/>
          <w:color w:val="000000"/>
          <w:sz w:val="22"/>
          <w:szCs w:val="22"/>
        </w:rPr>
        <w:t>Timesheets will be required once the application is submitted, and in the case of Accelerator support, the video pitch recording.</w:t>
      </w:r>
    </w:p>
    <w:p w14:paraId="64216895" w14:textId="77777777" w:rsidR="00FA312A" w:rsidRPr="005123CD" w:rsidRDefault="00874C8D">
      <w:pPr>
        <w:rPr>
          <w:rFonts w:ascii="Red Hat Display" w:hAnsi="Red Hat Display" w:cs="Red Hat Display"/>
          <w:color w:val="000000"/>
          <w:sz w:val="22"/>
          <w:szCs w:val="22"/>
        </w:rPr>
      </w:pPr>
      <w:r w:rsidRPr="005123CD">
        <w:rPr>
          <w:rFonts w:ascii="Red Hat Display" w:hAnsi="Red Hat Display" w:cs="Red Hat Display"/>
          <w:color w:val="000000"/>
          <w:sz w:val="22"/>
          <w:szCs w:val="22"/>
        </w:rPr>
        <w:t xml:space="preserve"> </w:t>
      </w:r>
    </w:p>
    <w:p w14:paraId="70B61A3B" w14:textId="77777777" w:rsidR="00FA312A" w:rsidRPr="005123CD" w:rsidRDefault="00FA312A">
      <w:pPr>
        <w:rPr>
          <w:rFonts w:ascii="Red Hat Display" w:hAnsi="Red Hat Display" w:cs="Red Hat Display"/>
          <w:b/>
          <w:bCs/>
          <w:sz w:val="24"/>
          <w:u w:val="single"/>
        </w:rPr>
      </w:pPr>
    </w:p>
    <w:p w14:paraId="15193E2D" w14:textId="77777777" w:rsidR="00FA312A" w:rsidRPr="005123CD" w:rsidRDefault="00FA312A">
      <w:pPr>
        <w:rPr>
          <w:rFonts w:ascii="Red Hat Display" w:hAnsi="Red Hat Display" w:cs="Red Hat Display"/>
          <w:b/>
          <w:bCs/>
          <w:color w:val="000000"/>
          <w:sz w:val="22"/>
          <w:szCs w:val="22"/>
        </w:rPr>
      </w:pPr>
    </w:p>
    <w:p w14:paraId="0472F7D4" w14:textId="77777777" w:rsidR="00FA312A" w:rsidRPr="005123CD" w:rsidRDefault="00874C8D">
      <w:pPr>
        <w:pStyle w:val="ListParagraph"/>
        <w:numPr>
          <w:ilvl w:val="0"/>
          <w:numId w:val="24"/>
        </w:numPr>
        <w:shd w:val="clear" w:color="auto" w:fill="FFFFFF"/>
        <w:spacing w:line="360" w:lineRule="auto"/>
        <w:jc w:val="both"/>
        <w:rPr>
          <w:rFonts w:ascii="Red Hat Display" w:hAnsi="Red Hat Display" w:cs="Red Hat Display"/>
          <w:b/>
          <w:bCs/>
          <w:sz w:val="22"/>
          <w:szCs w:val="22"/>
          <w:u w:val="single"/>
        </w:rPr>
      </w:pPr>
      <w:r w:rsidRPr="005123CD">
        <w:rPr>
          <w:rFonts w:ascii="Red Hat Display" w:hAnsi="Red Hat Display" w:cs="Red Hat Display"/>
          <w:b/>
          <w:bCs/>
          <w:sz w:val="22"/>
          <w:szCs w:val="22"/>
          <w:u w:val="single"/>
        </w:rPr>
        <w:t>Eligibility, rules and obligations</w:t>
      </w:r>
    </w:p>
    <w:p w14:paraId="499A2B53" w14:textId="77777777" w:rsidR="00FA312A" w:rsidRPr="005123CD" w:rsidRDefault="00FA312A">
      <w:pPr>
        <w:shd w:val="clear" w:color="auto" w:fill="FFFFFF"/>
        <w:spacing w:line="360" w:lineRule="auto"/>
        <w:jc w:val="both"/>
        <w:rPr>
          <w:rFonts w:ascii="Red Hat Display" w:hAnsi="Red Hat Display" w:cs="Red Hat Display"/>
          <w:sz w:val="22"/>
          <w:szCs w:val="22"/>
        </w:rPr>
      </w:pPr>
    </w:p>
    <w:p w14:paraId="3A7CE88B" w14:textId="70E1FB30" w:rsidR="00FA312A" w:rsidRPr="005123CD" w:rsidRDefault="00874C8D">
      <w:pPr>
        <w:spacing w:after="200" w:line="360" w:lineRule="auto"/>
        <w:jc w:val="both"/>
        <w:rPr>
          <w:rFonts w:ascii="Red Hat Display" w:hAnsi="Red Hat Display" w:cs="Red Hat Display"/>
          <w:sz w:val="22"/>
          <w:szCs w:val="22"/>
        </w:rPr>
      </w:pPr>
      <w:r w:rsidRPr="005123CD">
        <w:rPr>
          <w:rFonts w:ascii="Red Hat Display" w:hAnsi="Red Hat Display" w:cs="Red Hat Display"/>
          <w:sz w:val="22"/>
          <w:szCs w:val="22"/>
          <w:lang w:eastAsia="en-GB"/>
        </w:rPr>
        <w:t xml:space="preserve">The applicant must be a Maltese entity that meets the eligibility criteria of the EIC programme they intend to apply </w:t>
      </w:r>
      <w:r w:rsidR="00DA7919" w:rsidRPr="005123CD">
        <w:rPr>
          <w:rFonts w:ascii="Red Hat Display" w:hAnsi="Red Hat Display" w:cs="Red Hat Display"/>
          <w:sz w:val="22"/>
          <w:szCs w:val="22"/>
          <w:lang w:eastAsia="en-GB"/>
        </w:rPr>
        <w:t>for</w:t>
      </w:r>
      <w:r w:rsidRPr="005123CD">
        <w:rPr>
          <w:rFonts w:ascii="Red Hat Display" w:hAnsi="Red Hat Display" w:cs="Red Hat Display"/>
          <w:sz w:val="22"/>
          <w:szCs w:val="22"/>
          <w:lang w:eastAsia="en-GB"/>
        </w:rPr>
        <w:t xml:space="preserve">, as stipulated in the EIC Work Programme. </w:t>
      </w:r>
      <w:r w:rsidRPr="005123CD">
        <w:rPr>
          <w:rFonts w:ascii="Red Hat Display" w:hAnsi="Red Hat Display" w:cs="Red Hat Display"/>
          <w:sz w:val="22"/>
          <w:szCs w:val="22"/>
        </w:rPr>
        <w:t xml:space="preserve">All Maltese registered entities that meet EIC programmes’ eligibility criteria are eligible to apply to the EIC Support Scheme’s funds. </w:t>
      </w:r>
    </w:p>
    <w:p w14:paraId="64F1EAB8" w14:textId="77777777" w:rsidR="00FA312A" w:rsidRPr="005123CD" w:rsidRDefault="00FA312A">
      <w:pPr>
        <w:shd w:val="clear" w:color="auto" w:fill="FFFFFF"/>
        <w:spacing w:line="360" w:lineRule="auto"/>
        <w:jc w:val="both"/>
        <w:rPr>
          <w:rFonts w:ascii="Red Hat Display" w:hAnsi="Red Hat Display" w:cs="Red Hat Display"/>
          <w:sz w:val="22"/>
          <w:szCs w:val="22"/>
        </w:rPr>
      </w:pPr>
    </w:p>
    <w:p w14:paraId="2FC686F6" w14:textId="53245F47" w:rsidR="00FA312A" w:rsidRPr="005123CD" w:rsidRDefault="00874C8D">
      <w:p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The Scheme will </w:t>
      </w:r>
      <w:proofErr w:type="gramStart"/>
      <w:r w:rsidRPr="005123CD">
        <w:rPr>
          <w:rFonts w:ascii="Red Hat Display" w:hAnsi="Red Hat Display" w:cs="Red Hat Display"/>
          <w:sz w:val="22"/>
          <w:szCs w:val="22"/>
        </w:rPr>
        <w:t>provide assistance to</w:t>
      </w:r>
      <w:proofErr w:type="gramEnd"/>
      <w:r w:rsidRPr="005123CD">
        <w:rPr>
          <w:rFonts w:ascii="Red Hat Display" w:hAnsi="Red Hat Display" w:cs="Red Hat Display"/>
          <w:sz w:val="22"/>
          <w:szCs w:val="22"/>
        </w:rPr>
        <w:t xml:space="preserve"> undertakings that carry out an economic activity within the meaning of Article 107 TFEU.</w:t>
      </w:r>
    </w:p>
    <w:p w14:paraId="6E345758" w14:textId="77777777" w:rsidR="00FA312A" w:rsidRPr="005123CD" w:rsidRDefault="00FA312A">
      <w:pPr>
        <w:shd w:val="clear" w:color="auto" w:fill="FFFFFF"/>
        <w:spacing w:line="360" w:lineRule="auto"/>
        <w:jc w:val="both"/>
        <w:rPr>
          <w:rFonts w:ascii="Red Hat Display" w:hAnsi="Red Hat Display" w:cs="Red Hat Display"/>
          <w:sz w:val="22"/>
          <w:szCs w:val="22"/>
        </w:rPr>
      </w:pPr>
    </w:p>
    <w:p w14:paraId="6907ABD9" w14:textId="77777777" w:rsidR="00FA312A" w:rsidRPr="005123CD" w:rsidRDefault="00874C8D">
      <w:p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Please note that:</w:t>
      </w:r>
    </w:p>
    <w:p w14:paraId="66589ECA" w14:textId="77777777" w:rsidR="00FA312A" w:rsidRPr="005123CD" w:rsidRDefault="00874C8D">
      <w:pPr>
        <w:pStyle w:val="ListParagraph"/>
        <w:numPr>
          <w:ilvl w:val="0"/>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The grant will only be provided to applications that </w:t>
      </w:r>
      <w:r w:rsidRPr="005123CD">
        <w:rPr>
          <w:rFonts w:ascii="Red Hat Display" w:hAnsi="Red Hat Display" w:cs="Red Hat Display"/>
          <w:b/>
          <w:bCs/>
          <w:sz w:val="22"/>
          <w:szCs w:val="22"/>
        </w:rPr>
        <w:t>submit their proposal at least 4 months before the selected call’s relevant deadline</w:t>
      </w:r>
      <w:r w:rsidRPr="005123CD">
        <w:rPr>
          <w:rFonts w:ascii="Red Hat Display" w:hAnsi="Red Hat Display" w:cs="Red Hat Display"/>
          <w:sz w:val="22"/>
          <w:szCs w:val="22"/>
        </w:rPr>
        <w:t xml:space="preserve"> (for Accelerator, before the deadline of second stage submission provided by EIC, and for Pathfinder and Transition, before the deadline set in the EIC Work Program).</w:t>
      </w:r>
      <w:r w:rsidRPr="005123CD">
        <w:rPr>
          <w:rFonts w:ascii="Red Hat Display" w:hAnsi="Red Hat Display" w:cs="Red Hat Display"/>
        </w:rPr>
        <w:t xml:space="preserve"> For </w:t>
      </w:r>
      <w:r w:rsidRPr="005123CD">
        <w:rPr>
          <w:rFonts w:ascii="Red Hat Display" w:hAnsi="Red Hat Display" w:cs="Red Hat Display"/>
          <w:sz w:val="22"/>
          <w:szCs w:val="22"/>
        </w:rPr>
        <w:t xml:space="preserve">EIC Pathfinder and Transition, in cases where the work plan publication is less than 4 months away the relevant deadline, the deadline to apply will be 30 days after the publication of the work plan.   </w:t>
      </w:r>
    </w:p>
    <w:p w14:paraId="70D087FE" w14:textId="29EBC37E" w:rsidR="00FA312A" w:rsidRPr="005123CD" w:rsidRDefault="00874C8D">
      <w:pPr>
        <w:pStyle w:val="ListParagraph"/>
        <w:numPr>
          <w:ilvl w:val="0"/>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The grant will only be disbursed </w:t>
      </w:r>
      <w:r w:rsidRPr="005123CD">
        <w:rPr>
          <w:rFonts w:ascii="Red Hat Display" w:hAnsi="Red Hat Display" w:cs="Red Hat Display"/>
          <w:b/>
          <w:bCs/>
          <w:sz w:val="22"/>
          <w:szCs w:val="22"/>
        </w:rPr>
        <w:t>after submission of proof</w:t>
      </w:r>
      <w:r w:rsidRPr="005123CD">
        <w:rPr>
          <w:rFonts w:ascii="Red Hat Display" w:hAnsi="Red Hat Display" w:cs="Red Hat Display"/>
          <w:sz w:val="22"/>
          <w:szCs w:val="22"/>
        </w:rPr>
        <w:t xml:space="preserve"> that the application has been submitted as a Maltese registered applicant to EIC within the deadlines stipulated, </w:t>
      </w:r>
      <w:r w:rsidRPr="005123CD">
        <w:rPr>
          <w:rFonts w:ascii="Red Hat Display" w:hAnsi="Red Hat Display" w:cs="Red Hat Display"/>
          <w:b/>
          <w:bCs/>
          <w:sz w:val="22"/>
          <w:szCs w:val="22"/>
        </w:rPr>
        <w:t xml:space="preserve">no later than </w:t>
      </w:r>
      <w:r w:rsidR="00717D87" w:rsidRPr="005123CD">
        <w:rPr>
          <w:rFonts w:ascii="Red Hat Display" w:hAnsi="Red Hat Display" w:cs="Red Hat Display"/>
          <w:b/>
          <w:bCs/>
          <w:sz w:val="22"/>
          <w:szCs w:val="22"/>
        </w:rPr>
        <w:t>60</w:t>
      </w:r>
      <w:r w:rsidRPr="005123CD">
        <w:rPr>
          <w:rFonts w:ascii="Red Hat Display" w:hAnsi="Red Hat Display" w:cs="Red Hat Display"/>
          <w:b/>
          <w:bCs/>
          <w:sz w:val="22"/>
          <w:szCs w:val="22"/>
        </w:rPr>
        <w:t xml:space="preserve"> days after having submitted</w:t>
      </w:r>
      <w:r w:rsidRPr="005123CD">
        <w:rPr>
          <w:rFonts w:ascii="Red Hat Display" w:hAnsi="Red Hat Display" w:cs="Red Hat Display"/>
          <w:sz w:val="22"/>
          <w:szCs w:val="22"/>
        </w:rPr>
        <w:t xml:space="preserve"> their application </w:t>
      </w:r>
      <w:r w:rsidR="00AC69F6" w:rsidRPr="005123CD">
        <w:rPr>
          <w:rFonts w:ascii="Red Hat Display" w:hAnsi="Red Hat Display" w:cs="Red Hat Display"/>
          <w:sz w:val="22"/>
          <w:szCs w:val="22"/>
        </w:rPr>
        <w:t>to the EIC</w:t>
      </w:r>
    </w:p>
    <w:p w14:paraId="0AFE0899" w14:textId="77777777" w:rsidR="00FA312A" w:rsidRPr="005123CD" w:rsidRDefault="00874C8D">
      <w:pPr>
        <w:pStyle w:val="ListParagraph"/>
        <w:numPr>
          <w:ilvl w:val="0"/>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For all options,</w:t>
      </w:r>
      <w:r w:rsidRPr="005123CD">
        <w:rPr>
          <w:rFonts w:ascii="Red Hat Display" w:hAnsi="Red Hat Display" w:cs="Red Hat Display"/>
          <w:sz w:val="22"/>
          <w:szCs w:val="22"/>
        </w:rPr>
        <w:t xml:space="preserve"> applicants must research suitable consultants and present </w:t>
      </w:r>
      <w:r w:rsidRPr="005123CD">
        <w:rPr>
          <w:rFonts w:ascii="Red Hat Display" w:hAnsi="Red Hat Display" w:cs="Red Hat Display"/>
          <w:b/>
          <w:bCs/>
          <w:sz w:val="22"/>
          <w:szCs w:val="22"/>
        </w:rPr>
        <w:t xml:space="preserve">3 different options to the support scheme. </w:t>
      </w:r>
      <w:r w:rsidRPr="005123CD">
        <w:rPr>
          <w:rFonts w:ascii="Red Hat Display" w:hAnsi="Red Hat Display" w:cs="Red Hat Display"/>
          <w:sz w:val="22"/>
          <w:szCs w:val="22"/>
        </w:rPr>
        <w:t xml:space="preserve">Applicants must provide evidence of the consultant’s experience with EIC applications and, when relevant, expertise in the proposal thematic area. Applicants should briefly describe the rationale for selecting the chosen consultant. </w:t>
      </w:r>
    </w:p>
    <w:p w14:paraId="4E9C89A8" w14:textId="59A2BB84" w:rsidR="00FA312A" w:rsidRPr="005123CD" w:rsidRDefault="00874C8D">
      <w:pPr>
        <w:pStyle w:val="ListParagraph"/>
        <w:numPr>
          <w:ilvl w:val="0"/>
          <w:numId w:val="35"/>
        </w:numPr>
        <w:shd w:val="clear" w:color="auto" w:fill="FFFFFF"/>
        <w:spacing w:line="360" w:lineRule="auto"/>
        <w:jc w:val="both"/>
        <w:rPr>
          <w:rFonts w:ascii="Red Hat Display" w:hAnsi="Red Hat Display" w:cs="Red Hat Display"/>
          <w:sz w:val="24"/>
        </w:rPr>
      </w:pPr>
      <w:r w:rsidRPr="005123CD">
        <w:rPr>
          <w:rFonts w:ascii="Red Hat Display" w:hAnsi="Red Hat Display" w:cs="Red Hat Display"/>
          <w:sz w:val="22"/>
          <w:szCs w:val="22"/>
        </w:rPr>
        <w:t xml:space="preserve">Applications must be endorsed by the </w:t>
      </w:r>
      <w:r w:rsidRPr="005123CD">
        <w:rPr>
          <w:rFonts w:ascii="Red Hat Display" w:hAnsi="Red Hat Display" w:cs="Red Hat Display"/>
          <w:b/>
          <w:bCs/>
          <w:sz w:val="22"/>
          <w:szCs w:val="22"/>
        </w:rPr>
        <w:t>entity’s legal representative</w:t>
      </w:r>
      <w:r w:rsidRPr="005123CD">
        <w:rPr>
          <w:rFonts w:ascii="Red Hat Display" w:hAnsi="Red Hat Display" w:cs="Red Hat Display"/>
          <w:sz w:val="22"/>
          <w:szCs w:val="22"/>
        </w:rPr>
        <w:t xml:space="preserve">. Applicants already featuring on </w:t>
      </w:r>
      <w:proofErr w:type="spellStart"/>
      <w:r w:rsidR="00F902E6" w:rsidRPr="005123CD">
        <w:rPr>
          <w:rFonts w:ascii="Red Hat Display" w:hAnsi="Red Hat Display" w:cs="Red Hat Display"/>
          <w:sz w:val="22"/>
          <w:szCs w:val="22"/>
        </w:rPr>
        <w:t>Xjenza</w:t>
      </w:r>
      <w:proofErr w:type="spellEnd"/>
      <w:r w:rsidR="00F902E6"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’s non-compliance list will not be eligible to apply for this Scheme.</w:t>
      </w:r>
    </w:p>
    <w:p w14:paraId="6659D516" w14:textId="668788EA" w:rsidR="00FA312A" w:rsidRPr="005123CD" w:rsidRDefault="00874C8D">
      <w:pPr>
        <w:pStyle w:val="ListParagraph"/>
        <w:numPr>
          <w:ilvl w:val="0"/>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Participants will be funded if the amount they request falls within the allowable threshold for aid under the </w:t>
      </w:r>
      <w:r w:rsidRPr="005123CD">
        <w:rPr>
          <w:rFonts w:ascii="Red Hat Display" w:hAnsi="Red Hat Display" w:cs="Red Hat Display"/>
          <w:b/>
          <w:bCs/>
          <w:sz w:val="22"/>
          <w:szCs w:val="22"/>
        </w:rPr>
        <w:t>de minimis regime,</w:t>
      </w:r>
      <w:r w:rsidRPr="005123CD">
        <w:rPr>
          <w:rFonts w:ascii="Red Hat Display" w:hAnsi="Red Hat Display" w:cs="Red Hat Display"/>
          <w:sz w:val="22"/>
          <w:szCs w:val="22"/>
        </w:rPr>
        <w:t xml:space="preserve"> which is a maximum of €300,000 over 3 years per single </w:t>
      </w:r>
      <w:proofErr w:type="gramStart"/>
      <w:r w:rsidRPr="005123CD">
        <w:rPr>
          <w:rFonts w:ascii="Red Hat Display" w:hAnsi="Red Hat Display" w:cs="Red Hat Display"/>
          <w:sz w:val="22"/>
          <w:szCs w:val="22"/>
        </w:rPr>
        <w:t>undertaking</w:t>
      </w:r>
      <w:r w:rsidR="002C595F" w:rsidRPr="005123CD">
        <w:rPr>
          <w:rFonts w:ascii="Red Hat Display" w:hAnsi="Red Hat Display" w:cs="Red Hat Display"/>
          <w:sz w:val="22"/>
          <w:szCs w:val="22"/>
        </w:rPr>
        <w:t xml:space="preserve">, </w:t>
      </w:r>
      <w:r w:rsidRPr="005123CD">
        <w:rPr>
          <w:rFonts w:ascii="Red Hat Display" w:hAnsi="Red Hat Display" w:cs="Red Hat Display"/>
          <w:sz w:val="24"/>
        </w:rPr>
        <w:t xml:space="preserve"> including</w:t>
      </w:r>
      <w:proofErr w:type="gramEnd"/>
      <w:r w:rsidRPr="005123CD">
        <w:rPr>
          <w:rFonts w:ascii="Red Hat Display" w:hAnsi="Red Hat Display" w:cs="Red Hat Display"/>
          <w:sz w:val="24"/>
        </w:rPr>
        <w:t xml:space="preserve"> de minimis aid from schemes offered by entities other than </w:t>
      </w:r>
      <w:proofErr w:type="spellStart"/>
      <w:r w:rsidR="00332248" w:rsidRPr="005123CD">
        <w:rPr>
          <w:rFonts w:ascii="Red Hat Display" w:hAnsi="Red Hat Display" w:cs="Red Hat Display"/>
          <w:sz w:val="24"/>
        </w:rPr>
        <w:t>Xjenza</w:t>
      </w:r>
      <w:proofErr w:type="spellEnd"/>
      <w:r w:rsidR="00332248" w:rsidRPr="005123CD">
        <w:rPr>
          <w:rFonts w:ascii="Red Hat Display" w:hAnsi="Red Hat Display" w:cs="Red Hat Display"/>
          <w:sz w:val="24"/>
        </w:rPr>
        <w:t xml:space="preserve"> Malta</w:t>
      </w:r>
      <w:r w:rsidRPr="005123CD">
        <w:rPr>
          <w:rFonts w:ascii="Red Hat Display" w:hAnsi="Red Hat Display" w:cs="Red Hat Display"/>
          <w:sz w:val="24"/>
        </w:rPr>
        <w:t xml:space="preserve">. </w:t>
      </w:r>
    </w:p>
    <w:p w14:paraId="1F508BC7" w14:textId="220A6B0F" w:rsidR="00FA312A" w:rsidRPr="005123CD" w:rsidRDefault="00874C8D">
      <w:pPr>
        <w:pStyle w:val="ListParagraph"/>
        <w:numPr>
          <w:ilvl w:val="0"/>
          <w:numId w:val="35"/>
        </w:numPr>
        <w:spacing w:after="200"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Applicants will be required to submit a signed </w:t>
      </w:r>
      <w:r w:rsidRPr="005123CD">
        <w:rPr>
          <w:rFonts w:ascii="Red Hat Display" w:hAnsi="Red Hat Display" w:cs="Red Hat Display"/>
          <w:b/>
          <w:bCs/>
          <w:i/>
          <w:sz w:val="22"/>
          <w:szCs w:val="22"/>
        </w:rPr>
        <w:t>de minimis</w:t>
      </w:r>
      <w:r w:rsidRPr="005123CD">
        <w:rPr>
          <w:rFonts w:ascii="Red Hat Display" w:hAnsi="Red Hat Display" w:cs="Red Hat Display"/>
          <w:b/>
          <w:bCs/>
          <w:sz w:val="22"/>
          <w:szCs w:val="22"/>
        </w:rPr>
        <w:t xml:space="preserve"> declaration form</w:t>
      </w:r>
      <w:r w:rsidRPr="005123CD">
        <w:rPr>
          <w:rFonts w:ascii="Red Hat Display" w:hAnsi="Red Hat Display" w:cs="Red Hat Display"/>
          <w:sz w:val="22"/>
          <w:szCs w:val="22"/>
        </w:rPr>
        <w:t xml:space="preserve"> indicating any de minimis aid received </w:t>
      </w:r>
      <w:r w:rsidR="002C595F" w:rsidRPr="005123CD">
        <w:rPr>
          <w:rFonts w:ascii="Red Hat Display" w:hAnsi="Red Hat Display" w:cs="Red Hat Display"/>
          <w:sz w:val="22"/>
          <w:szCs w:val="22"/>
        </w:rPr>
        <w:t xml:space="preserve">and/or applied for </w:t>
      </w:r>
      <w:r w:rsidRPr="005123CD">
        <w:rPr>
          <w:rFonts w:ascii="Red Hat Display" w:hAnsi="Red Hat Display" w:cs="Red Hat Display"/>
          <w:sz w:val="22"/>
          <w:szCs w:val="22"/>
        </w:rPr>
        <w:t xml:space="preserve">during the </w:t>
      </w:r>
      <w:r w:rsidR="00D27E4E" w:rsidRPr="005123CD">
        <w:rPr>
          <w:rFonts w:ascii="Red Hat Display" w:hAnsi="Red Hat Display" w:cs="Red Hat Display"/>
          <w:sz w:val="22"/>
          <w:szCs w:val="22"/>
        </w:rPr>
        <w:t>last 3 years</w:t>
      </w:r>
      <w:r w:rsidRPr="005123CD">
        <w:rPr>
          <w:rFonts w:ascii="Red Hat Display" w:hAnsi="Red Hat Display" w:cs="Red Hat Display"/>
          <w:sz w:val="22"/>
          <w:szCs w:val="22"/>
        </w:rPr>
        <w:t>.</w:t>
      </w:r>
    </w:p>
    <w:p w14:paraId="700F2283" w14:textId="77777777" w:rsidR="00FA312A" w:rsidRPr="005123CD" w:rsidRDefault="00874C8D">
      <w:pPr>
        <w:pStyle w:val="ListParagraph"/>
        <w:numPr>
          <w:ilvl w:val="0"/>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EIC Pathfinder and Transition</w:t>
      </w:r>
      <w:r w:rsidRPr="005123CD">
        <w:rPr>
          <w:rFonts w:ascii="Red Hat Display" w:hAnsi="Red Hat Display" w:cs="Red Hat Display"/>
          <w:sz w:val="22"/>
          <w:szCs w:val="22"/>
        </w:rPr>
        <w:t>:</w:t>
      </w:r>
    </w:p>
    <w:p w14:paraId="0FABF7E6" w14:textId="77777777" w:rsidR="00FA312A" w:rsidRPr="005123CD" w:rsidRDefault="00874C8D">
      <w:pPr>
        <w:pStyle w:val="ListParagraph"/>
        <w:numPr>
          <w:ilvl w:val="1"/>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to be eligible for the EIC Support Scheme grants, </w:t>
      </w:r>
      <w:r w:rsidRPr="005123CD">
        <w:rPr>
          <w:rFonts w:ascii="Red Hat Display" w:hAnsi="Red Hat Display" w:cs="Red Hat Display"/>
          <w:b/>
          <w:bCs/>
          <w:sz w:val="22"/>
          <w:szCs w:val="22"/>
        </w:rPr>
        <w:t>the Maltese applicant MUST be the consortium coordinator</w:t>
      </w:r>
      <w:r w:rsidRPr="005123CD">
        <w:rPr>
          <w:rFonts w:ascii="Red Hat Display" w:hAnsi="Red Hat Display" w:cs="Red Hat Display"/>
          <w:sz w:val="22"/>
          <w:szCs w:val="22"/>
        </w:rPr>
        <w:t xml:space="preserve">, as evidenced by a consortium agreement and presentation of proof of submission with the Maltese entity as coordinator. </w:t>
      </w:r>
    </w:p>
    <w:p w14:paraId="5351F338" w14:textId="77777777" w:rsidR="00FA312A" w:rsidRPr="005123CD" w:rsidRDefault="00FA312A">
      <w:pPr>
        <w:shd w:val="clear" w:color="auto" w:fill="FFFFFF"/>
        <w:spacing w:line="360" w:lineRule="auto"/>
        <w:jc w:val="both"/>
        <w:rPr>
          <w:rFonts w:ascii="Red Hat Display" w:hAnsi="Red Hat Display" w:cs="Red Hat Display"/>
          <w:sz w:val="22"/>
          <w:szCs w:val="22"/>
        </w:rPr>
      </w:pPr>
    </w:p>
    <w:p w14:paraId="09EC7BD2" w14:textId="77777777" w:rsidR="00FA312A" w:rsidRPr="005123CD" w:rsidRDefault="00874C8D">
      <w:pPr>
        <w:pStyle w:val="ListParagraph"/>
        <w:numPr>
          <w:ilvl w:val="0"/>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EIC Transition</w:t>
      </w:r>
      <w:r w:rsidRPr="005123CD">
        <w:rPr>
          <w:rFonts w:ascii="Red Hat Display" w:hAnsi="Red Hat Display" w:cs="Red Hat Display"/>
          <w:sz w:val="22"/>
          <w:szCs w:val="22"/>
        </w:rPr>
        <w:t>:</w:t>
      </w:r>
    </w:p>
    <w:p w14:paraId="5056DDE9" w14:textId="77777777" w:rsidR="00FA312A" w:rsidRPr="005123CD" w:rsidRDefault="00874C8D">
      <w:pPr>
        <w:pStyle w:val="ListParagraph"/>
        <w:numPr>
          <w:ilvl w:val="1"/>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A proof of a successful accession through the </w:t>
      </w:r>
      <w:r w:rsidRPr="005123CD">
        <w:rPr>
          <w:rFonts w:ascii="Red Hat Display" w:hAnsi="Red Hat Display" w:cs="Red Hat Display"/>
          <w:b/>
          <w:bCs/>
          <w:sz w:val="22"/>
          <w:szCs w:val="22"/>
        </w:rPr>
        <w:t>first application stage</w:t>
      </w:r>
      <w:r w:rsidRPr="005123CD">
        <w:rPr>
          <w:rFonts w:ascii="Red Hat Display" w:hAnsi="Red Hat Display" w:cs="Red Hat Display"/>
          <w:sz w:val="22"/>
          <w:szCs w:val="22"/>
        </w:rPr>
        <w:t xml:space="preserve"> must be submitted by the applicant when applying for any second stage option (Option A for Accelerator, and Option C for Transition). </w:t>
      </w:r>
    </w:p>
    <w:p w14:paraId="2F8C1D72" w14:textId="77777777" w:rsidR="00FA312A" w:rsidRPr="005123CD" w:rsidRDefault="00874C8D">
      <w:pPr>
        <w:pStyle w:val="ListParagraph"/>
        <w:numPr>
          <w:ilvl w:val="1"/>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the applicants will have to evidence their right to use the results/intellectual property of eligible projects.</w:t>
      </w:r>
    </w:p>
    <w:p w14:paraId="2D52642C" w14:textId="77777777" w:rsidR="00FA312A" w:rsidRPr="005123CD" w:rsidRDefault="00874C8D">
      <w:pPr>
        <w:pStyle w:val="ListParagraph"/>
        <w:numPr>
          <w:ilvl w:val="1"/>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Applicants may </w:t>
      </w:r>
      <w:r w:rsidRPr="005123CD">
        <w:rPr>
          <w:rFonts w:ascii="Red Hat Display" w:hAnsi="Red Hat Display" w:cs="Red Hat Display"/>
          <w:b/>
          <w:bCs/>
          <w:sz w:val="22"/>
          <w:szCs w:val="22"/>
        </w:rPr>
        <w:t xml:space="preserve">only request Option C together with Option </w:t>
      </w:r>
      <w:proofErr w:type="gramStart"/>
      <w:r w:rsidRPr="005123CD">
        <w:rPr>
          <w:rFonts w:ascii="Red Hat Display" w:hAnsi="Red Hat Display" w:cs="Red Hat Display"/>
          <w:b/>
          <w:bCs/>
          <w:sz w:val="22"/>
          <w:szCs w:val="22"/>
        </w:rPr>
        <w:t>A</w:t>
      </w:r>
      <w:r w:rsidRPr="005123CD">
        <w:rPr>
          <w:rFonts w:ascii="Red Hat Display" w:hAnsi="Red Hat Display" w:cs="Red Hat Display"/>
          <w:sz w:val="22"/>
          <w:szCs w:val="22"/>
        </w:rPr>
        <w:t>, and</w:t>
      </w:r>
      <w:proofErr w:type="gramEnd"/>
      <w:r w:rsidRPr="005123CD">
        <w:rPr>
          <w:rFonts w:ascii="Red Hat Display" w:hAnsi="Red Hat Display" w:cs="Red Hat Display"/>
          <w:sz w:val="22"/>
          <w:szCs w:val="22"/>
        </w:rPr>
        <w:t xml:space="preserve"> </w:t>
      </w:r>
      <w:r w:rsidRPr="005123CD">
        <w:rPr>
          <w:rFonts w:ascii="Red Hat Display" w:hAnsi="Red Hat Display" w:cs="Red Hat Display"/>
          <w:b/>
          <w:bCs/>
          <w:sz w:val="22"/>
          <w:szCs w:val="22"/>
        </w:rPr>
        <w:t>must submit proof of invitation and attendance to the second stage interview with EIC</w:t>
      </w:r>
      <w:r w:rsidRPr="005123CD">
        <w:rPr>
          <w:rFonts w:ascii="Red Hat Display" w:hAnsi="Red Hat Display" w:cs="Red Hat Display"/>
          <w:sz w:val="22"/>
          <w:szCs w:val="22"/>
        </w:rPr>
        <w:t>, as well as submitting the relevant timesheet and invoice from the consultants to obtain the Option C funding. Applicants also have to consider and assess 3 pitch coach options in the original application to the support scheme.</w:t>
      </w:r>
    </w:p>
    <w:p w14:paraId="4CD9C9F2" w14:textId="77777777" w:rsidR="00FA312A" w:rsidRPr="005123CD" w:rsidRDefault="00FA312A">
      <w:pPr>
        <w:shd w:val="clear" w:color="auto" w:fill="FFFFFF"/>
        <w:spacing w:line="360" w:lineRule="auto"/>
        <w:jc w:val="both"/>
        <w:rPr>
          <w:rFonts w:ascii="Red Hat Display" w:hAnsi="Red Hat Display" w:cs="Red Hat Display"/>
          <w:sz w:val="22"/>
          <w:szCs w:val="22"/>
        </w:rPr>
      </w:pPr>
    </w:p>
    <w:p w14:paraId="5A251A36" w14:textId="77777777" w:rsidR="00FA312A" w:rsidRPr="005123CD" w:rsidRDefault="00874C8D">
      <w:pPr>
        <w:pStyle w:val="ListParagraph"/>
        <w:numPr>
          <w:ilvl w:val="0"/>
          <w:numId w:val="35"/>
        </w:num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EIC Accelerator</w:t>
      </w:r>
      <w:r w:rsidRPr="005123CD">
        <w:rPr>
          <w:rFonts w:ascii="Red Hat Display" w:hAnsi="Red Hat Display" w:cs="Red Hat Display"/>
          <w:sz w:val="22"/>
          <w:szCs w:val="22"/>
        </w:rPr>
        <w:t>:</w:t>
      </w:r>
    </w:p>
    <w:p w14:paraId="5C6B6687" w14:textId="77777777" w:rsidR="00FA312A" w:rsidRPr="005123CD" w:rsidRDefault="00874C8D">
      <w:pPr>
        <w:rPr>
          <w:rFonts w:ascii="Red Hat Display" w:hAnsi="Red Hat Display" w:cs="Red Hat Display"/>
          <w:sz w:val="22"/>
          <w:szCs w:val="22"/>
        </w:rPr>
      </w:pPr>
      <w:r w:rsidRPr="005123CD">
        <w:rPr>
          <w:rFonts w:ascii="Red Hat Display" w:hAnsi="Red Hat Display" w:cs="Red Hat Display"/>
          <w:sz w:val="22"/>
          <w:szCs w:val="22"/>
        </w:rPr>
        <w:t xml:space="preserve">A proof of a successful accession through the </w:t>
      </w:r>
      <w:r w:rsidRPr="005123CD">
        <w:rPr>
          <w:rFonts w:ascii="Red Hat Display" w:hAnsi="Red Hat Display" w:cs="Red Hat Display"/>
          <w:b/>
          <w:bCs/>
          <w:sz w:val="22"/>
          <w:szCs w:val="22"/>
        </w:rPr>
        <w:t>first application stage</w:t>
      </w:r>
      <w:r w:rsidRPr="005123CD">
        <w:rPr>
          <w:rFonts w:ascii="Red Hat Display" w:hAnsi="Red Hat Display" w:cs="Red Hat Display"/>
          <w:sz w:val="22"/>
          <w:szCs w:val="22"/>
        </w:rPr>
        <w:t xml:space="preserve"> must be submitted by the applicant when applying for any second stage option. </w:t>
      </w:r>
    </w:p>
    <w:p w14:paraId="1F492BE0" w14:textId="77777777" w:rsidR="00FA312A" w:rsidRPr="005123CD" w:rsidRDefault="00FA312A">
      <w:pPr>
        <w:spacing w:after="200" w:line="360" w:lineRule="auto"/>
        <w:jc w:val="both"/>
        <w:rPr>
          <w:rFonts w:ascii="Red Hat Display" w:hAnsi="Red Hat Display" w:cs="Red Hat Display"/>
          <w:sz w:val="2"/>
          <w:szCs w:val="2"/>
          <w:lang w:eastAsia="en-GB"/>
        </w:rPr>
      </w:pPr>
    </w:p>
    <w:p w14:paraId="5524FA41" w14:textId="77777777" w:rsidR="00FA312A" w:rsidRPr="005123CD" w:rsidRDefault="00FA312A">
      <w:pPr>
        <w:spacing w:after="200" w:line="360" w:lineRule="auto"/>
        <w:jc w:val="both"/>
        <w:rPr>
          <w:rFonts w:ascii="Red Hat Display" w:hAnsi="Red Hat Display" w:cs="Red Hat Display"/>
          <w:sz w:val="2"/>
          <w:szCs w:val="2"/>
          <w:lang w:eastAsia="en-GB"/>
        </w:rPr>
      </w:pPr>
    </w:p>
    <w:p w14:paraId="06A16D34" w14:textId="77777777" w:rsidR="00FA312A" w:rsidRPr="005123CD" w:rsidRDefault="00874C8D">
      <w:pPr>
        <w:pStyle w:val="ListParagraph"/>
        <w:numPr>
          <w:ilvl w:val="0"/>
          <w:numId w:val="24"/>
        </w:numPr>
        <w:rPr>
          <w:rFonts w:ascii="Red Hat Display" w:hAnsi="Red Hat Display" w:cs="Red Hat Display"/>
        </w:rPr>
      </w:pPr>
      <w:r w:rsidRPr="005123CD">
        <w:rPr>
          <w:rFonts w:ascii="Red Hat Display" w:hAnsi="Red Hat Display" w:cs="Red Hat Display"/>
          <w:b/>
          <w:sz w:val="24"/>
          <w:u w:val="single"/>
          <w:lang w:eastAsia="en-GB"/>
        </w:rPr>
        <w:t xml:space="preserve">Financing </w:t>
      </w:r>
    </w:p>
    <w:p w14:paraId="79E71258" w14:textId="77777777" w:rsidR="00FA312A" w:rsidRPr="005123CD" w:rsidRDefault="00FA312A">
      <w:pPr>
        <w:spacing w:after="200" w:line="360" w:lineRule="auto"/>
        <w:jc w:val="both"/>
        <w:rPr>
          <w:rFonts w:ascii="Red Hat Display" w:hAnsi="Red Hat Display" w:cs="Red Hat Display"/>
          <w:sz w:val="24"/>
        </w:rPr>
      </w:pPr>
    </w:p>
    <w:p w14:paraId="30B7AB7D" w14:textId="5B37C574" w:rsidR="00FA312A" w:rsidRPr="005123CD" w:rsidRDefault="00874C8D">
      <w:pPr>
        <w:spacing w:after="200"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Each applicant is invited to provide a breakdown of the anticipated costs to carry out the proposed activities as part of the application form. </w:t>
      </w:r>
      <w:proofErr w:type="spellStart"/>
      <w:r w:rsidR="00F902E6" w:rsidRPr="005123CD">
        <w:rPr>
          <w:rFonts w:ascii="Red Hat Display" w:hAnsi="Red Hat Display" w:cs="Red Hat Display"/>
          <w:sz w:val="22"/>
          <w:szCs w:val="22"/>
        </w:rPr>
        <w:t>Xjenza</w:t>
      </w:r>
      <w:proofErr w:type="spellEnd"/>
      <w:r w:rsidR="00F902E6"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 reserves the right to negotiate any amount quoted by the applicant should this be considered as being over-estimated.  </w:t>
      </w:r>
    </w:p>
    <w:p w14:paraId="113A9515" w14:textId="77777777" w:rsidR="00FA312A" w:rsidRPr="005123CD" w:rsidRDefault="00874C8D">
      <w:pPr>
        <w:spacing w:after="200" w:line="360" w:lineRule="auto"/>
        <w:jc w:val="both"/>
        <w:rPr>
          <w:rFonts w:ascii="Red Hat Display" w:hAnsi="Red Hat Display" w:cs="Red Hat Display"/>
          <w:sz w:val="22"/>
          <w:szCs w:val="22"/>
        </w:rPr>
      </w:pPr>
      <w:r w:rsidRPr="005123CD">
        <w:rPr>
          <w:rFonts w:ascii="Red Hat Display" w:hAnsi="Red Hat Display" w:cs="Red Hat Display"/>
          <w:sz w:val="22"/>
          <w:szCs w:val="22"/>
        </w:rPr>
        <w:t>The amount of the Award available to any one successful applicant is capped as follows:</w:t>
      </w:r>
    </w:p>
    <w:p w14:paraId="0F7602BA" w14:textId="77777777"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€10,000 for Option A, </w:t>
      </w:r>
    </w:p>
    <w:p w14:paraId="3D53409C" w14:textId="77777777"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€5,000 for Option B and</w:t>
      </w:r>
    </w:p>
    <w:p w14:paraId="3DE26C80" w14:textId="77777777" w:rsidR="00FA312A" w:rsidRPr="005123CD" w:rsidRDefault="00874C8D">
      <w:pPr>
        <w:pStyle w:val="ListParagraph"/>
        <w:numPr>
          <w:ilvl w:val="0"/>
          <w:numId w:val="25"/>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€2,000 for Option C. </w:t>
      </w:r>
    </w:p>
    <w:p w14:paraId="32693D72" w14:textId="77777777" w:rsidR="00FA312A" w:rsidRPr="005123CD" w:rsidRDefault="00FA312A">
      <w:pPr>
        <w:spacing w:line="360" w:lineRule="auto"/>
        <w:jc w:val="both"/>
        <w:rPr>
          <w:rFonts w:ascii="Red Hat Display" w:hAnsi="Red Hat Display" w:cs="Red Hat Display"/>
          <w:sz w:val="22"/>
          <w:szCs w:val="22"/>
        </w:rPr>
      </w:pPr>
    </w:p>
    <w:p w14:paraId="0A671B2E" w14:textId="51C3403D" w:rsidR="00FA312A" w:rsidRPr="005123CD" w:rsidRDefault="00874C8D">
      <w:pPr>
        <w:spacing w:line="360" w:lineRule="auto"/>
        <w:jc w:val="both"/>
        <w:rPr>
          <w:rFonts w:ascii="Red Hat Display" w:hAnsi="Red Hat Display" w:cs="Red Hat Display"/>
          <w:b/>
          <w:sz w:val="22"/>
          <w:szCs w:val="22"/>
        </w:rPr>
      </w:pPr>
      <w:r w:rsidRPr="005123CD">
        <w:rPr>
          <w:rFonts w:ascii="Red Hat Display" w:hAnsi="Red Hat Display" w:cs="Red Hat Display"/>
          <w:b/>
          <w:sz w:val="22"/>
          <w:szCs w:val="22"/>
        </w:rPr>
        <w:t xml:space="preserve">Consumables and equipment cannot be funded under </w:t>
      </w:r>
      <w:r w:rsidR="002C595F" w:rsidRPr="005123CD">
        <w:rPr>
          <w:rFonts w:ascii="Red Hat Display" w:hAnsi="Red Hat Display" w:cs="Red Hat Display"/>
          <w:b/>
          <w:sz w:val="22"/>
          <w:szCs w:val="22"/>
        </w:rPr>
        <w:t>this</w:t>
      </w:r>
      <w:r w:rsidRPr="005123CD">
        <w:rPr>
          <w:rFonts w:ascii="Red Hat Display" w:hAnsi="Red Hat Display" w:cs="Red Hat Display"/>
          <w:b/>
          <w:sz w:val="22"/>
          <w:szCs w:val="22"/>
        </w:rPr>
        <w:t xml:space="preserve"> scheme. Expenses related to loans, interests and recoverable value added tax are also considered as ineligible costs. </w:t>
      </w:r>
    </w:p>
    <w:p w14:paraId="308A623E" w14:textId="77777777" w:rsidR="00FA312A" w:rsidRPr="005123CD" w:rsidRDefault="00FA312A">
      <w:pPr>
        <w:spacing w:line="360" w:lineRule="auto"/>
        <w:jc w:val="both"/>
        <w:rPr>
          <w:rFonts w:ascii="Red Hat Display" w:hAnsi="Red Hat Display" w:cs="Red Hat Display"/>
          <w:b/>
          <w:sz w:val="22"/>
          <w:szCs w:val="22"/>
        </w:rPr>
      </w:pPr>
    </w:p>
    <w:p w14:paraId="47E7B6A5"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b/>
          <w:sz w:val="22"/>
          <w:szCs w:val="22"/>
        </w:rPr>
        <w:t>No double funding</w:t>
      </w:r>
      <w:r w:rsidRPr="005123CD">
        <w:rPr>
          <w:rFonts w:ascii="Red Hat Display" w:hAnsi="Red Hat Display" w:cs="Red Hat Display"/>
          <w:sz w:val="22"/>
          <w:szCs w:val="22"/>
        </w:rPr>
        <w:t xml:space="preserve"> is permitted for the </w:t>
      </w:r>
      <w:r w:rsidRPr="005123CD">
        <w:rPr>
          <w:rFonts w:ascii="Red Hat Display" w:hAnsi="Red Hat Display" w:cs="Red Hat Display"/>
          <w:bCs/>
          <w:sz w:val="22"/>
          <w:szCs w:val="22"/>
        </w:rPr>
        <w:t>same</w:t>
      </w:r>
      <w:r w:rsidRPr="005123CD">
        <w:rPr>
          <w:rFonts w:ascii="Red Hat Display" w:hAnsi="Red Hat Display" w:cs="Red Hat Display"/>
          <w:b/>
          <w:sz w:val="22"/>
          <w:szCs w:val="22"/>
        </w:rPr>
        <w:t xml:space="preserve"> </w:t>
      </w:r>
      <w:r w:rsidRPr="005123CD">
        <w:rPr>
          <w:rFonts w:ascii="Red Hat Display" w:hAnsi="Red Hat Display" w:cs="Red Hat Display"/>
          <w:sz w:val="22"/>
          <w:szCs w:val="22"/>
        </w:rPr>
        <w:t>activities carried out in the EIC Support Scheme and in conjunction with any other local or foreign schemes.</w:t>
      </w:r>
    </w:p>
    <w:p w14:paraId="1F56B4C8" w14:textId="77777777" w:rsidR="00FA312A" w:rsidRPr="005123CD" w:rsidRDefault="00FA312A">
      <w:pPr>
        <w:spacing w:line="360" w:lineRule="auto"/>
        <w:jc w:val="both"/>
        <w:rPr>
          <w:rFonts w:ascii="Red Hat Display" w:hAnsi="Red Hat Display" w:cs="Red Hat Display"/>
          <w:sz w:val="22"/>
          <w:szCs w:val="22"/>
        </w:rPr>
      </w:pPr>
    </w:p>
    <w:p w14:paraId="5C621227" w14:textId="77777777" w:rsidR="00FA312A" w:rsidRPr="005123CD" w:rsidRDefault="00874C8D">
      <w:p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Eligible costs:</w:t>
      </w:r>
    </w:p>
    <w:p w14:paraId="395F5688" w14:textId="77777777" w:rsidR="00FA312A" w:rsidRPr="005123CD" w:rsidRDefault="00FA312A">
      <w:pPr>
        <w:spacing w:line="360" w:lineRule="auto"/>
        <w:jc w:val="both"/>
        <w:rPr>
          <w:rFonts w:ascii="Red Hat Display" w:hAnsi="Red Hat Display" w:cs="Red Hat Display"/>
          <w:sz w:val="8"/>
          <w:szCs w:val="8"/>
        </w:rPr>
      </w:pPr>
    </w:p>
    <w:p w14:paraId="19877C9F" w14:textId="77777777" w:rsidR="00FA312A" w:rsidRPr="005123CD" w:rsidRDefault="00874C8D">
      <w:p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For Option A:</w:t>
      </w:r>
    </w:p>
    <w:p w14:paraId="7DC491BC" w14:textId="77777777" w:rsidR="00FA312A" w:rsidRPr="005123CD" w:rsidRDefault="00874C8D">
      <w:pPr>
        <w:numPr>
          <w:ilvl w:val="0"/>
          <w:numId w:val="36"/>
        </w:numPr>
        <w:spacing w:after="200" w:line="360" w:lineRule="auto"/>
        <w:ind w:left="851" w:hanging="425"/>
        <w:jc w:val="both"/>
        <w:rPr>
          <w:rFonts w:ascii="Red Hat Display" w:hAnsi="Red Hat Display" w:cs="Red Hat Display"/>
          <w:sz w:val="22"/>
          <w:szCs w:val="22"/>
        </w:rPr>
      </w:pPr>
      <w:r w:rsidRPr="005123CD">
        <w:rPr>
          <w:rFonts w:ascii="Red Hat Display" w:hAnsi="Red Hat Display" w:cs="Red Hat Display"/>
          <w:sz w:val="22"/>
          <w:szCs w:val="22"/>
        </w:rPr>
        <w:t>EIC proposal writer/s and consulting services fees.</w:t>
      </w:r>
    </w:p>
    <w:p w14:paraId="7917DF6A" w14:textId="77777777" w:rsidR="00FA312A" w:rsidRPr="005123CD" w:rsidRDefault="00874C8D">
      <w:p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For Option B:</w:t>
      </w:r>
    </w:p>
    <w:p w14:paraId="23E2EB1B" w14:textId="77777777" w:rsidR="00FA312A" w:rsidRPr="005123CD" w:rsidRDefault="00874C8D">
      <w:pPr>
        <w:numPr>
          <w:ilvl w:val="0"/>
          <w:numId w:val="36"/>
        </w:numPr>
        <w:spacing w:after="200" w:line="360" w:lineRule="auto"/>
        <w:ind w:left="851" w:hanging="425"/>
        <w:jc w:val="both"/>
        <w:rPr>
          <w:rFonts w:ascii="Red Hat Display" w:hAnsi="Red Hat Display" w:cs="Red Hat Display"/>
          <w:sz w:val="22"/>
          <w:szCs w:val="22"/>
        </w:rPr>
      </w:pPr>
      <w:r w:rsidRPr="005123CD">
        <w:rPr>
          <w:rFonts w:ascii="Red Hat Display" w:hAnsi="Red Hat Display" w:cs="Red Hat Display"/>
          <w:sz w:val="22"/>
          <w:szCs w:val="22"/>
        </w:rPr>
        <w:t>Business coaching fees.</w:t>
      </w:r>
    </w:p>
    <w:p w14:paraId="53623F8D" w14:textId="77777777" w:rsidR="00FA312A" w:rsidRPr="005123CD" w:rsidRDefault="00874C8D">
      <w:p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For Option C:</w:t>
      </w:r>
    </w:p>
    <w:p w14:paraId="7B2CEEC4" w14:textId="77777777" w:rsidR="00FA312A" w:rsidRPr="005123CD" w:rsidRDefault="00874C8D">
      <w:pPr>
        <w:numPr>
          <w:ilvl w:val="0"/>
          <w:numId w:val="36"/>
        </w:numPr>
        <w:spacing w:after="200" w:line="360" w:lineRule="auto"/>
        <w:ind w:left="851" w:hanging="425"/>
        <w:jc w:val="both"/>
        <w:rPr>
          <w:rFonts w:ascii="Red Hat Display" w:hAnsi="Red Hat Display" w:cs="Red Hat Display"/>
          <w:sz w:val="22"/>
          <w:szCs w:val="22"/>
        </w:rPr>
      </w:pPr>
      <w:r w:rsidRPr="005123CD">
        <w:rPr>
          <w:rFonts w:ascii="Red Hat Display" w:hAnsi="Red Hat Display" w:cs="Red Hat Display"/>
          <w:sz w:val="22"/>
          <w:szCs w:val="22"/>
        </w:rPr>
        <w:t>Pitch coaching fees.</w:t>
      </w:r>
    </w:p>
    <w:p w14:paraId="05D0E0A6"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To receive the reimbursement process for all options, the applicant must provide:</w:t>
      </w:r>
    </w:p>
    <w:p w14:paraId="3946F521" w14:textId="1F303D5A" w:rsidR="00FA312A" w:rsidRPr="005123CD" w:rsidRDefault="00874C8D">
      <w:pPr>
        <w:pStyle w:val="ListParagraph"/>
        <w:numPr>
          <w:ilvl w:val="0"/>
          <w:numId w:val="37"/>
        </w:numPr>
        <w:spacing w:line="360" w:lineRule="auto"/>
        <w:jc w:val="both"/>
        <w:rPr>
          <w:rFonts w:ascii="Red Hat Display" w:hAnsi="Red Hat Display" w:cs="Red Hat Display"/>
          <w:b/>
          <w:bCs/>
          <w:sz w:val="22"/>
          <w:szCs w:val="22"/>
        </w:rPr>
      </w:pPr>
      <w:r w:rsidRPr="005123CD">
        <w:rPr>
          <w:rFonts w:ascii="Red Hat Display" w:hAnsi="Red Hat Display" w:cs="Red Hat Display"/>
          <w:sz w:val="22"/>
          <w:szCs w:val="22"/>
        </w:rPr>
        <w:t xml:space="preserve">1. An </w:t>
      </w:r>
      <w:r w:rsidRPr="005123CD">
        <w:rPr>
          <w:rFonts w:ascii="Red Hat Display" w:hAnsi="Red Hat Display" w:cs="Red Hat Display"/>
          <w:b/>
          <w:bCs/>
          <w:sz w:val="22"/>
          <w:szCs w:val="22"/>
        </w:rPr>
        <w:t xml:space="preserve">invoice dated after the date of </w:t>
      </w:r>
      <w:r w:rsidR="007522A6" w:rsidRPr="005123CD">
        <w:rPr>
          <w:rFonts w:ascii="Red Hat Display" w:hAnsi="Red Hat Display" w:cs="Red Hat Display"/>
          <w:b/>
          <w:bCs/>
          <w:sz w:val="22"/>
          <w:szCs w:val="22"/>
        </w:rPr>
        <w:t>application to the EIC scheme</w:t>
      </w:r>
    </w:p>
    <w:p w14:paraId="7236CEFF" w14:textId="2AE2DDDD" w:rsidR="00FA312A" w:rsidRPr="005123CD" w:rsidRDefault="00874C8D">
      <w:pPr>
        <w:pStyle w:val="ListParagraph"/>
        <w:numPr>
          <w:ilvl w:val="0"/>
          <w:numId w:val="37"/>
        </w:num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 xml:space="preserve">2.  payment receipt from the service provider dated after the date of </w:t>
      </w:r>
      <w:r w:rsidR="007522A6" w:rsidRPr="005123CD">
        <w:rPr>
          <w:rFonts w:ascii="Red Hat Display" w:hAnsi="Red Hat Display" w:cs="Red Hat Display"/>
          <w:b/>
          <w:bCs/>
          <w:sz w:val="22"/>
          <w:szCs w:val="22"/>
        </w:rPr>
        <w:t>submission of the application to the EIC scheme</w:t>
      </w:r>
    </w:p>
    <w:p w14:paraId="3BB00EF0" w14:textId="77777777" w:rsidR="00FA312A" w:rsidRPr="005123CD" w:rsidRDefault="00874C8D">
      <w:pPr>
        <w:pStyle w:val="ListParagraph"/>
        <w:numPr>
          <w:ilvl w:val="0"/>
          <w:numId w:val="37"/>
        </w:num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3. Proof of submission, and,</w:t>
      </w:r>
    </w:p>
    <w:p w14:paraId="6C39E23B" w14:textId="77777777" w:rsidR="00FA312A" w:rsidRPr="005123CD" w:rsidRDefault="00874C8D">
      <w:pPr>
        <w:pStyle w:val="ListParagraph"/>
        <w:numPr>
          <w:ilvl w:val="0"/>
          <w:numId w:val="37"/>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4. The final report form filled in</w:t>
      </w:r>
      <w:r w:rsidRPr="005123CD">
        <w:rPr>
          <w:rFonts w:ascii="Red Hat Display" w:hAnsi="Red Hat Display" w:cs="Red Hat Display"/>
          <w:sz w:val="22"/>
          <w:szCs w:val="22"/>
        </w:rPr>
        <w:t xml:space="preserve">. </w:t>
      </w:r>
    </w:p>
    <w:p w14:paraId="03A8D17F" w14:textId="77777777" w:rsidR="00FA312A" w:rsidRPr="005123CD" w:rsidRDefault="00FA312A">
      <w:pPr>
        <w:spacing w:line="360" w:lineRule="auto"/>
        <w:jc w:val="both"/>
        <w:rPr>
          <w:rFonts w:ascii="Red Hat Display" w:hAnsi="Red Hat Display" w:cs="Red Hat Display"/>
          <w:sz w:val="22"/>
          <w:szCs w:val="22"/>
        </w:rPr>
      </w:pPr>
    </w:p>
    <w:p w14:paraId="7E79A384" w14:textId="77777777" w:rsidR="00FA312A" w:rsidRPr="005123CD" w:rsidRDefault="00874C8D">
      <w:pPr>
        <w:spacing w:line="360" w:lineRule="auto"/>
        <w:jc w:val="both"/>
        <w:rPr>
          <w:rFonts w:ascii="Red Hat Display" w:hAnsi="Red Hat Display" w:cs="Red Hat Display"/>
          <w:b/>
          <w:bCs/>
          <w:sz w:val="22"/>
          <w:szCs w:val="22"/>
        </w:rPr>
      </w:pPr>
      <w:r w:rsidRPr="005123CD">
        <w:rPr>
          <w:rFonts w:ascii="Red Hat Display" w:hAnsi="Red Hat Display" w:cs="Red Hat Display"/>
          <w:sz w:val="22"/>
          <w:szCs w:val="22"/>
        </w:rPr>
        <w:t>Additionally:</w:t>
      </w:r>
    </w:p>
    <w:p w14:paraId="1B82E981" w14:textId="77777777" w:rsidR="00FA312A" w:rsidRPr="005123CD" w:rsidRDefault="00874C8D">
      <w:pPr>
        <w:pStyle w:val="ListParagraph"/>
        <w:numPr>
          <w:ilvl w:val="0"/>
          <w:numId w:val="38"/>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For Option A</w:t>
      </w:r>
      <w:r w:rsidRPr="005123CD">
        <w:rPr>
          <w:rFonts w:ascii="Red Hat Display" w:hAnsi="Red Hat Display" w:cs="Red Hat Display"/>
          <w:sz w:val="22"/>
          <w:szCs w:val="22"/>
        </w:rPr>
        <w:t>: the full proposal.</w:t>
      </w:r>
    </w:p>
    <w:p w14:paraId="0844B8BB" w14:textId="77777777" w:rsidR="00FA312A" w:rsidRPr="005123CD" w:rsidRDefault="00874C8D">
      <w:pPr>
        <w:pStyle w:val="ListParagraph"/>
        <w:numPr>
          <w:ilvl w:val="0"/>
          <w:numId w:val="38"/>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For Option B:</w:t>
      </w:r>
      <w:r w:rsidRPr="005123CD">
        <w:rPr>
          <w:rFonts w:ascii="Red Hat Display" w:hAnsi="Red Hat Display" w:cs="Red Hat Display"/>
          <w:sz w:val="22"/>
          <w:szCs w:val="22"/>
        </w:rPr>
        <w:t xml:space="preserve"> timesheets, a coaching report as well as a 20-slide Investor Deck covering key elements of the business plan.</w:t>
      </w:r>
    </w:p>
    <w:p w14:paraId="4F6FA09F" w14:textId="77777777" w:rsidR="00FA312A" w:rsidRPr="005123CD" w:rsidRDefault="00874C8D">
      <w:pPr>
        <w:pStyle w:val="ListParagraph"/>
        <w:numPr>
          <w:ilvl w:val="0"/>
          <w:numId w:val="38"/>
        </w:numPr>
        <w:spacing w:line="360" w:lineRule="auto"/>
        <w:jc w:val="both"/>
        <w:rPr>
          <w:rFonts w:ascii="Red Hat Display" w:hAnsi="Red Hat Display" w:cs="Red Hat Display"/>
          <w:sz w:val="22"/>
          <w:szCs w:val="22"/>
        </w:rPr>
      </w:pPr>
      <w:r w:rsidRPr="005123CD">
        <w:rPr>
          <w:rFonts w:ascii="Red Hat Display" w:hAnsi="Red Hat Display" w:cs="Red Hat Display"/>
          <w:b/>
          <w:bCs/>
          <w:sz w:val="22"/>
          <w:szCs w:val="22"/>
        </w:rPr>
        <w:t>For option C</w:t>
      </w:r>
      <w:r w:rsidRPr="005123CD">
        <w:rPr>
          <w:rFonts w:ascii="Red Hat Display" w:hAnsi="Red Hat Display" w:cs="Red Hat Display"/>
          <w:sz w:val="22"/>
          <w:szCs w:val="22"/>
        </w:rPr>
        <w:t>: timesheets, a pitch-deck of up to 10 slides and a video pitch of up to 3 minutes</w:t>
      </w:r>
    </w:p>
    <w:p w14:paraId="0871C091" w14:textId="77777777" w:rsidR="00FA312A" w:rsidRPr="005123CD" w:rsidRDefault="00FA312A">
      <w:pPr>
        <w:spacing w:line="360" w:lineRule="auto"/>
        <w:jc w:val="both"/>
        <w:rPr>
          <w:rFonts w:ascii="Red Hat Display" w:hAnsi="Red Hat Display" w:cs="Red Hat Display"/>
          <w:sz w:val="22"/>
          <w:szCs w:val="22"/>
        </w:rPr>
      </w:pPr>
    </w:p>
    <w:p w14:paraId="0EF53520" w14:textId="3CBC7638"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For all options, </w:t>
      </w:r>
      <w:proofErr w:type="spellStart"/>
      <w:r w:rsidR="00F902E6" w:rsidRPr="005123CD">
        <w:rPr>
          <w:rFonts w:ascii="Red Hat Display" w:hAnsi="Red Hat Display" w:cs="Red Hat Display"/>
          <w:sz w:val="22"/>
          <w:szCs w:val="22"/>
        </w:rPr>
        <w:t>Xjenza</w:t>
      </w:r>
      <w:proofErr w:type="spellEnd"/>
      <w:r w:rsidR="00F902E6"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 will provide 100% reimbursement upon confirmation of proposal submission (short application proposal under Option A and B, long application proposal under Option C) and against reception of all justifying documents listed in this document. </w:t>
      </w:r>
    </w:p>
    <w:p w14:paraId="7003B3CF" w14:textId="77777777" w:rsidR="00FA312A" w:rsidRPr="005123CD" w:rsidRDefault="00FA312A">
      <w:pPr>
        <w:spacing w:line="360" w:lineRule="auto"/>
        <w:jc w:val="both"/>
        <w:rPr>
          <w:rFonts w:ascii="Red Hat Display" w:hAnsi="Red Hat Display" w:cs="Red Hat Display"/>
          <w:sz w:val="22"/>
          <w:szCs w:val="22"/>
        </w:rPr>
      </w:pPr>
    </w:p>
    <w:p w14:paraId="19119958" w14:textId="77777777" w:rsidR="00785B60" w:rsidRPr="005123CD" w:rsidRDefault="00785B60" w:rsidP="00785B60">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Additionally, eligible Costs are to conform to the following and are subject to the final audit scrutiny: </w:t>
      </w:r>
    </w:p>
    <w:p w14:paraId="533489FA" w14:textId="77777777" w:rsidR="00785B60" w:rsidRPr="005123CD" w:rsidRDefault="00785B60" w:rsidP="00785B60">
      <w:pPr>
        <w:spacing w:line="360" w:lineRule="auto"/>
        <w:jc w:val="both"/>
        <w:rPr>
          <w:rFonts w:ascii="Red Hat Display" w:hAnsi="Red Hat Display" w:cs="Red Hat Display"/>
          <w:bCs/>
          <w:sz w:val="22"/>
          <w:szCs w:val="22"/>
        </w:rPr>
      </w:pPr>
    </w:p>
    <w:p w14:paraId="219E20D3" w14:textId="77777777" w:rsidR="00785B60" w:rsidRPr="005123CD" w:rsidRDefault="00785B60" w:rsidP="00785B60">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w:t>
      </w:r>
      <w:r w:rsidRPr="005123CD">
        <w:rPr>
          <w:rFonts w:ascii="Red Hat Display" w:hAnsi="Red Hat Display" w:cs="Red Hat Display"/>
          <w:bCs/>
          <w:sz w:val="22"/>
          <w:szCs w:val="22"/>
        </w:rPr>
        <w:tab/>
        <w:t xml:space="preserve">The applicant must follow procurement regulations and it shall be ensured that the best value for money principle has been adopted. </w:t>
      </w:r>
    </w:p>
    <w:p w14:paraId="4A5E12CC" w14:textId="259261E9" w:rsidR="00785B60" w:rsidRPr="005123CD" w:rsidRDefault="00785B60" w:rsidP="00785B60">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w:t>
      </w:r>
      <w:r w:rsidRPr="005123CD">
        <w:rPr>
          <w:rFonts w:ascii="Red Hat Display" w:hAnsi="Red Hat Display" w:cs="Red Hat Display"/>
          <w:bCs/>
          <w:sz w:val="22"/>
          <w:szCs w:val="22"/>
        </w:rPr>
        <w:tab/>
      </w:r>
      <w:proofErr w:type="spellStart"/>
      <w:r w:rsidR="00332248" w:rsidRPr="005123CD">
        <w:rPr>
          <w:rFonts w:ascii="Red Hat Display" w:hAnsi="Red Hat Display" w:cs="Red Hat Display"/>
          <w:bCs/>
          <w:sz w:val="22"/>
          <w:szCs w:val="22"/>
        </w:rPr>
        <w:t>Xjenza</w:t>
      </w:r>
      <w:proofErr w:type="spellEnd"/>
      <w:r w:rsidR="00332248" w:rsidRPr="005123CD">
        <w:rPr>
          <w:rFonts w:ascii="Red Hat Display" w:hAnsi="Red Hat Display" w:cs="Red Hat Display"/>
          <w:bCs/>
          <w:sz w:val="22"/>
          <w:szCs w:val="22"/>
        </w:rPr>
        <w:t xml:space="preserve"> Malta</w:t>
      </w:r>
      <w:r w:rsidRPr="005123CD">
        <w:rPr>
          <w:rFonts w:ascii="Red Hat Display" w:hAnsi="Red Hat Display" w:cs="Red Hat Display"/>
          <w:bCs/>
          <w:sz w:val="22"/>
          <w:szCs w:val="22"/>
        </w:rPr>
        <w:t xml:space="preserve"> may request further documentation and information to ensure that the best value for money principle was respected, such as quotations, track record of selected service provider, request for quotations calls, etc.</w:t>
      </w:r>
    </w:p>
    <w:p w14:paraId="22A9A8D4" w14:textId="1603F547" w:rsidR="00FA312A" w:rsidRPr="005123CD" w:rsidRDefault="00785B60" w:rsidP="00785B60">
      <w:pPr>
        <w:spacing w:line="360" w:lineRule="auto"/>
        <w:jc w:val="both"/>
        <w:rPr>
          <w:rFonts w:ascii="Red Hat Display" w:hAnsi="Red Hat Display" w:cs="Red Hat Display"/>
          <w:b/>
          <w:sz w:val="22"/>
          <w:szCs w:val="22"/>
        </w:rPr>
      </w:pPr>
      <w:r w:rsidRPr="005123CD">
        <w:rPr>
          <w:rFonts w:ascii="Red Hat Display" w:hAnsi="Red Hat Display" w:cs="Red Hat Display"/>
          <w:b/>
          <w:sz w:val="22"/>
          <w:szCs w:val="22"/>
        </w:rPr>
        <w:t>Commercial transactions between any applicants or consortium partners, or between any applicants or a consortium partner and a company with similar shareholding to a consortium partner, is not allowed. All transactions need to be carried out in line with the arm’s length principle outlined in Section 2.</w:t>
      </w:r>
    </w:p>
    <w:p w14:paraId="61BE8031" w14:textId="77777777" w:rsidR="00FA312A" w:rsidRPr="005123CD" w:rsidRDefault="00FA312A">
      <w:pPr>
        <w:spacing w:line="360" w:lineRule="auto"/>
        <w:jc w:val="both"/>
        <w:rPr>
          <w:rFonts w:ascii="Red Hat Display" w:hAnsi="Red Hat Display" w:cs="Red Hat Display"/>
          <w:sz w:val="24"/>
        </w:rPr>
      </w:pPr>
    </w:p>
    <w:p w14:paraId="6448B3F6" w14:textId="0D1FDB06" w:rsidR="00FA312A" w:rsidRPr="005123CD" w:rsidRDefault="00BC7A35">
      <w:pPr>
        <w:spacing w:after="200" w:line="360" w:lineRule="auto"/>
        <w:jc w:val="both"/>
        <w:rPr>
          <w:rFonts w:ascii="Red Hat Display" w:hAnsi="Red Hat Display" w:cs="Red Hat Display"/>
          <w:sz w:val="24"/>
        </w:rPr>
      </w:pPr>
      <w:r w:rsidRPr="005123CD">
        <w:rPr>
          <w:rFonts w:ascii="Red Hat Display" w:hAnsi="Red Hat Display" w:cs="Red Hat Display"/>
          <w:b/>
          <w:sz w:val="24"/>
          <w:u w:val="single"/>
          <w:lang w:eastAsia="en-GB"/>
        </w:rPr>
        <w:t>6.</w:t>
      </w:r>
      <w:r w:rsidR="00874C8D" w:rsidRPr="005123CD">
        <w:rPr>
          <w:rFonts w:ascii="Red Hat Display" w:hAnsi="Red Hat Display" w:cs="Red Hat Display"/>
          <w:b/>
          <w:sz w:val="24"/>
          <w:u w:val="single"/>
          <w:lang w:eastAsia="en-GB"/>
        </w:rPr>
        <w:t xml:space="preserve"> Conflict of Interest </w:t>
      </w:r>
    </w:p>
    <w:p w14:paraId="542CCE3D"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A Conflict of Interest (COI) exists for Option A, B and C if the business coach, pitch coach and proposal writer/s or consulting service: </w:t>
      </w:r>
    </w:p>
    <w:p w14:paraId="55F0ED40" w14:textId="77777777" w:rsidR="00FA312A" w:rsidRPr="005123CD" w:rsidRDefault="00874C8D">
      <w:pPr>
        <w:pStyle w:val="ListParagraph"/>
        <w:numPr>
          <w:ilvl w:val="0"/>
          <w:numId w:val="40"/>
        </w:numPr>
        <w:rPr>
          <w:rFonts w:ascii="Red Hat Display" w:hAnsi="Red Hat Display" w:cs="Red Hat Display"/>
          <w:sz w:val="22"/>
          <w:szCs w:val="22"/>
        </w:rPr>
      </w:pPr>
      <w:r w:rsidRPr="005123CD">
        <w:rPr>
          <w:rFonts w:ascii="Red Hat Display" w:hAnsi="Red Hat Display" w:cs="Red Hat Display"/>
          <w:sz w:val="22"/>
          <w:szCs w:val="22"/>
        </w:rPr>
        <w:t xml:space="preserve">is a Beneficiary in the same Horizon Europe proposal to be submitted to the European Commission under the EIC </w:t>
      </w:r>
      <w:proofErr w:type="gramStart"/>
      <w:r w:rsidRPr="005123CD">
        <w:rPr>
          <w:rFonts w:ascii="Red Hat Display" w:hAnsi="Red Hat Display" w:cs="Red Hat Display"/>
          <w:sz w:val="22"/>
          <w:szCs w:val="22"/>
        </w:rPr>
        <w:t>programs;</w:t>
      </w:r>
      <w:proofErr w:type="gramEnd"/>
    </w:p>
    <w:p w14:paraId="16CA8A18" w14:textId="77777777" w:rsidR="00FA312A" w:rsidRPr="005123CD" w:rsidRDefault="00874C8D">
      <w:pPr>
        <w:pStyle w:val="ListParagraph"/>
        <w:numPr>
          <w:ilvl w:val="0"/>
          <w:numId w:val="40"/>
        </w:numPr>
        <w:spacing w:after="200" w:line="360" w:lineRule="auto"/>
        <w:contextualSpacing/>
        <w:jc w:val="both"/>
        <w:rPr>
          <w:rFonts w:ascii="Red Hat Display" w:hAnsi="Red Hat Display" w:cs="Red Hat Display"/>
          <w:sz w:val="22"/>
          <w:szCs w:val="22"/>
        </w:rPr>
      </w:pPr>
      <w:r w:rsidRPr="005123CD">
        <w:rPr>
          <w:rFonts w:ascii="Red Hat Display" w:hAnsi="Red Hat Display" w:cs="Red Hat Display"/>
          <w:sz w:val="22"/>
          <w:szCs w:val="22"/>
        </w:rPr>
        <w:t xml:space="preserve">stands to benefit directly if the proposal is positively evaluated. Providing market research information to the applicant will </w:t>
      </w:r>
      <w:r w:rsidRPr="005123CD">
        <w:rPr>
          <w:rFonts w:ascii="Red Hat Display" w:hAnsi="Red Hat Display" w:cs="Red Hat Display"/>
          <w:sz w:val="22"/>
          <w:szCs w:val="22"/>
          <w:u w:val="single"/>
        </w:rPr>
        <w:t>not</w:t>
      </w:r>
      <w:r w:rsidRPr="005123CD">
        <w:rPr>
          <w:rFonts w:ascii="Red Hat Display" w:hAnsi="Red Hat Display" w:cs="Red Hat Display"/>
          <w:sz w:val="22"/>
          <w:szCs w:val="22"/>
        </w:rPr>
        <w:t xml:space="preserve"> be considered a </w:t>
      </w:r>
      <w:proofErr w:type="gramStart"/>
      <w:r w:rsidRPr="005123CD">
        <w:rPr>
          <w:rFonts w:ascii="Red Hat Display" w:hAnsi="Red Hat Display" w:cs="Red Hat Display"/>
          <w:sz w:val="22"/>
          <w:szCs w:val="22"/>
        </w:rPr>
        <w:t>COI;</w:t>
      </w:r>
      <w:proofErr w:type="gramEnd"/>
      <w:r w:rsidRPr="005123CD">
        <w:rPr>
          <w:rFonts w:ascii="Red Hat Display" w:hAnsi="Red Hat Display" w:cs="Red Hat Display"/>
          <w:sz w:val="22"/>
          <w:szCs w:val="22"/>
        </w:rPr>
        <w:t xml:space="preserve"> </w:t>
      </w:r>
    </w:p>
    <w:p w14:paraId="73206606" w14:textId="77777777" w:rsidR="00FA312A" w:rsidRPr="005123CD" w:rsidRDefault="00874C8D">
      <w:pPr>
        <w:pStyle w:val="ListParagraph"/>
        <w:numPr>
          <w:ilvl w:val="0"/>
          <w:numId w:val="40"/>
        </w:numPr>
        <w:spacing w:after="200" w:line="360" w:lineRule="auto"/>
        <w:contextualSpacing/>
        <w:jc w:val="both"/>
        <w:rPr>
          <w:rFonts w:ascii="Red Hat Display" w:hAnsi="Red Hat Display" w:cs="Red Hat Display"/>
          <w:sz w:val="22"/>
          <w:szCs w:val="22"/>
        </w:rPr>
      </w:pPr>
      <w:r w:rsidRPr="005123CD">
        <w:rPr>
          <w:rFonts w:ascii="Red Hat Display" w:hAnsi="Red Hat Display" w:cs="Red Hat Display"/>
          <w:sz w:val="22"/>
          <w:szCs w:val="22"/>
        </w:rPr>
        <w:t xml:space="preserve">has a family / personal relationship with any person representing an </w:t>
      </w:r>
      <w:proofErr w:type="gramStart"/>
      <w:r w:rsidRPr="005123CD">
        <w:rPr>
          <w:rFonts w:ascii="Red Hat Display" w:hAnsi="Red Hat Display" w:cs="Red Hat Display"/>
          <w:sz w:val="22"/>
          <w:szCs w:val="22"/>
        </w:rPr>
        <w:t>applicant;</w:t>
      </w:r>
      <w:proofErr w:type="gramEnd"/>
    </w:p>
    <w:p w14:paraId="3CF6F3EF" w14:textId="77777777" w:rsidR="00FA312A" w:rsidRPr="005123CD" w:rsidRDefault="00874C8D">
      <w:pPr>
        <w:pStyle w:val="ListParagraph"/>
        <w:numPr>
          <w:ilvl w:val="0"/>
          <w:numId w:val="40"/>
        </w:numPr>
        <w:spacing w:after="200" w:line="360" w:lineRule="auto"/>
        <w:contextualSpacing/>
        <w:jc w:val="both"/>
        <w:rPr>
          <w:rFonts w:ascii="Red Hat Display" w:hAnsi="Red Hat Display" w:cs="Red Hat Display"/>
          <w:sz w:val="22"/>
          <w:szCs w:val="22"/>
        </w:rPr>
      </w:pPr>
      <w:r w:rsidRPr="005123CD">
        <w:rPr>
          <w:rFonts w:ascii="Red Hat Display" w:hAnsi="Red Hat Display" w:cs="Red Hat Display"/>
          <w:sz w:val="22"/>
          <w:szCs w:val="22"/>
        </w:rPr>
        <w:t xml:space="preserve">is a director / trustee / partner of the applicant or involved in the management of the applicant’s entity or is an employee of the same entity. </w:t>
      </w:r>
    </w:p>
    <w:p w14:paraId="68F8E61F" w14:textId="77777777" w:rsidR="00FA312A" w:rsidRPr="005123CD" w:rsidRDefault="00FA312A">
      <w:pPr>
        <w:spacing w:line="360" w:lineRule="auto"/>
        <w:ind w:firstLine="720"/>
        <w:jc w:val="both"/>
        <w:rPr>
          <w:rFonts w:ascii="Red Hat Display" w:hAnsi="Red Hat Display" w:cs="Red Hat Display"/>
          <w:b/>
          <w:sz w:val="24"/>
          <w:u w:val="single"/>
        </w:rPr>
      </w:pPr>
    </w:p>
    <w:p w14:paraId="2FA12C59" w14:textId="48F2EFF7" w:rsidR="00FA312A" w:rsidRPr="005123CD" w:rsidRDefault="00BC7A35">
      <w:pPr>
        <w:spacing w:line="360" w:lineRule="auto"/>
        <w:jc w:val="both"/>
        <w:rPr>
          <w:rFonts w:ascii="Red Hat Display" w:hAnsi="Red Hat Display" w:cs="Red Hat Display"/>
          <w:b/>
          <w:sz w:val="24"/>
          <w:u w:val="single"/>
        </w:rPr>
      </w:pPr>
      <w:r w:rsidRPr="005123CD">
        <w:rPr>
          <w:rFonts w:ascii="Red Hat Display" w:hAnsi="Red Hat Display" w:cs="Red Hat Display"/>
          <w:b/>
          <w:sz w:val="24"/>
          <w:u w:val="single"/>
        </w:rPr>
        <w:t>7.</w:t>
      </w:r>
      <w:r w:rsidR="00874C8D" w:rsidRPr="005123CD">
        <w:rPr>
          <w:rFonts w:ascii="Red Hat Display" w:hAnsi="Red Hat Display" w:cs="Red Hat Display"/>
          <w:b/>
          <w:sz w:val="24"/>
          <w:u w:val="single"/>
        </w:rPr>
        <w:t xml:space="preserve"> Submission of Application Form</w:t>
      </w:r>
    </w:p>
    <w:p w14:paraId="552F1A30" w14:textId="77777777" w:rsidR="00FA312A" w:rsidRPr="005123CD" w:rsidRDefault="00FA312A">
      <w:pPr>
        <w:jc w:val="both"/>
        <w:rPr>
          <w:rFonts w:ascii="Red Hat Display" w:hAnsi="Red Hat Display" w:cs="Red Hat Display"/>
          <w:b/>
          <w:sz w:val="16"/>
          <w:szCs w:val="16"/>
          <w:u w:val="single"/>
        </w:rPr>
      </w:pPr>
    </w:p>
    <w:p w14:paraId="0B0C84B3" w14:textId="2330A22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Interested Applicants are to submit their application form electronically to </w:t>
      </w:r>
      <w:hyperlink r:id="rId16" w:history="1">
        <w:r w:rsidR="00C51370" w:rsidRPr="005123CD">
          <w:rPr>
            <w:rStyle w:val="Hyperlink"/>
            <w:rFonts w:ascii="Red Hat Display" w:hAnsi="Red Hat Display" w:cs="Red Hat Display"/>
            <w:sz w:val="22"/>
            <w:szCs w:val="22"/>
          </w:rPr>
          <w:t>eicscheme.xjenzamalta@gov.mt</w:t>
        </w:r>
      </w:hyperlink>
      <w:r w:rsidRPr="005123CD">
        <w:rPr>
          <w:rFonts w:ascii="Red Hat Display" w:hAnsi="Red Hat Display" w:cs="Red Hat Display"/>
          <w:sz w:val="22"/>
          <w:szCs w:val="22"/>
        </w:rPr>
        <w:t xml:space="preserve"> with “EIC Support Scheme – NAME OF LEGAL ENTITY + Application” as a subject heading.  </w:t>
      </w:r>
    </w:p>
    <w:p w14:paraId="7A4B71A9" w14:textId="77777777" w:rsidR="00FA312A" w:rsidRPr="005123CD" w:rsidRDefault="00FA312A">
      <w:pPr>
        <w:spacing w:line="360" w:lineRule="auto"/>
        <w:jc w:val="both"/>
        <w:rPr>
          <w:rFonts w:ascii="Red Hat Display" w:hAnsi="Red Hat Display" w:cs="Red Hat Display"/>
          <w:b/>
          <w:sz w:val="22"/>
          <w:szCs w:val="22"/>
        </w:rPr>
      </w:pPr>
    </w:p>
    <w:p w14:paraId="3B5447CC" w14:textId="77777777" w:rsidR="00FA312A" w:rsidRPr="005123CD" w:rsidRDefault="00874C8D">
      <w:pPr>
        <w:spacing w:line="360" w:lineRule="auto"/>
        <w:jc w:val="both"/>
        <w:rPr>
          <w:rFonts w:ascii="Red Hat Display" w:hAnsi="Red Hat Display" w:cs="Red Hat Display"/>
          <w:b/>
          <w:sz w:val="22"/>
          <w:szCs w:val="22"/>
        </w:rPr>
      </w:pPr>
      <w:r w:rsidRPr="005123CD">
        <w:rPr>
          <w:rFonts w:ascii="Red Hat Display" w:hAnsi="Red Hat Display" w:cs="Red Hat Display"/>
          <w:b/>
          <w:sz w:val="22"/>
          <w:szCs w:val="22"/>
        </w:rPr>
        <w:t xml:space="preserve">EIC Pathfinder and Transition: </w:t>
      </w:r>
      <w:r w:rsidRPr="005123CD">
        <w:rPr>
          <w:rFonts w:ascii="Red Hat Display" w:hAnsi="Red Hat Display" w:cs="Red Hat Display"/>
          <w:bCs/>
          <w:sz w:val="22"/>
          <w:szCs w:val="22"/>
        </w:rPr>
        <w:t>Applications must be submitted</w:t>
      </w:r>
      <w:r w:rsidRPr="005123CD">
        <w:rPr>
          <w:rFonts w:ascii="Red Hat Display" w:hAnsi="Red Hat Display" w:cs="Red Hat Display"/>
          <w:b/>
          <w:sz w:val="22"/>
          <w:szCs w:val="22"/>
        </w:rPr>
        <w:t xml:space="preserve"> </w:t>
      </w:r>
      <w:r w:rsidRPr="005123CD">
        <w:rPr>
          <w:rFonts w:ascii="Red Hat Display" w:hAnsi="Red Hat Display" w:cs="Red Hat Display"/>
          <w:bCs/>
          <w:sz w:val="22"/>
          <w:szCs w:val="22"/>
        </w:rPr>
        <w:t xml:space="preserve">at least 4 months before call closure date. In cases where the work plan publication is less than 4 months away the relevant deadline, the deadline to apply will be 30 days after the publication of the work plan,   </w:t>
      </w:r>
    </w:p>
    <w:p w14:paraId="2B532A10"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b/>
          <w:sz w:val="22"/>
          <w:szCs w:val="22"/>
        </w:rPr>
        <w:t>EIC Accelerator</w:t>
      </w:r>
      <w:r w:rsidRPr="005123CD">
        <w:rPr>
          <w:rFonts w:ascii="Red Hat Display" w:hAnsi="Red Hat Display" w:cs="Red Hat Display"/>
          <w:bCs/>
          <w:sz w:val="22"/>
          <w:szCs w:val="22"/>
        </w:rPr>
        <w:t>: 1</w:t>
      </w:r>
      <w:r w:rsidRPr="005123CD">
        <w:rPr>
          <w:rFonts w:ascii="Red Hat Display" w:hAnsi="Red Hat Display" w:cs="Red Hat Display"/>
          <w:bCs/>
          <w:sz w:val="22"/>
          <w:szCs w:val="22"/>
          <w:vertAlign w:val="superscript"/>
        </w:rPr>
        <w:t>st</w:t>
      </w:r>
      <w:r w:rsidRPr="005123CD">
        <w:rPr>
          <w:rFonts w:ascii="Red Hat Display" w:hAnsi="Red Hat Display" w:cs="Red Hat Display"/>
          <w:bCs/>
          <w:sz w:val="22"/>
          <w:szCs w:val="22"/>
        </w:rPr>
        <w:t xml:space="preserve"> stage applicants can apply at any time to the support scheme. For</w:t>
      </w:r>
      <w:r w:rsidRPr="005123CD">
        <w:rPr>
          <w:rFonts w:ascii="Red Hat Display" w:hAnsi="Red Hat Display" w:cs="Red Hat Display"/>
          <w:b/>
          <w:sz w:val="22"/>
          <w:szCs w:val="22"/>
        </w:rPr>
        <w:t xml:space="preserve"> </w:t>
      </w:r>
      <w:r w:rsidRPr="005123CD">
        <w:rPr>
          <w:rFonts w:ascii="Red Hat Display" w:hAnsi="Red Hat Display" w:cs="Red Hat Display"/>
          <w:bCs/>
          <w:sz w:val="22"/>
          <w:szCs w:val="22"/>
        </w:rPr>
        <w:t>2</w:t>
      </w:r>
      <w:r w:rsidRPr="005123CD">
        <w:rPr>
          <w:rFonts w:ascii="Red Hat Display" w:hAnsi="Red Hat Display" w:cs="Red Hat Display"/>
          <w:bCs/>
          <w:sz w:val="22"/>
          <w:szCs w:val="22"/>
          <w:vertAlign w:val="superscript"/>
        </w:rPr>
        <w:t>nd</w:t>
      </w:r>
      <w:r w:rsidRPr="005123CD">
        <w:rPr>
          <w:rFonts w:ascii="Red Hat Display" w:hAnsi="Red Hat Display" w:cs="Red Hat Display"/>
          <w:bCs/>
          <w:sz w:val="22"/>
          <w:szCs w:val="22"/>
        </w:rPr>
        <w:t xml:space="preserve"> stage applications, </w:t>
      </w:r>
      <w:bookmarkStart w:id="37" w:name="_Hlk71035046"/>
      <w:r w:rsidRPr="005123CD">
        <w:rPr>
          <w:rFonts w:ascii="Red Hat Display" w:hAnsi="Red Hat Display" w:cs="Red Hat Display"/>
          <w:bCs/>
          <w:sz w:val="22"/>
          <w:szCs w:val="22"/>
        </w:rPr>
        <w:t>applicants must apply at least 4 months before the (12 months) deadline stipulated by EIC for Full Application submission</w:t>
      </w:r>
      <w:bookmarkEnd w:id="37"/>
      <w:r w:rsidRPr="005123CD">
        <w:rPr>
          <w:rFonts w:ascii="Red Hat Display" w:hAnsi="Red Hat Display" w:cs="Red Hat Display"/>
          <w:bCs/>
          <w:sz w:val="22"/>
          <w:szCs w:val="22"/>
        </w:rPr>
        <w:t xml:space="preserve">. </w:t>
      </w:r>
    </w:p>
    <w:p w14:paraId="30817032" w14:textId="77777777" w:rsidR="00FA312A" w:rsidRPr="005123CD" w:rsidRDefault="00FA312A">
      <w:pPr>
        <w:spacing w:line="360" w:lineRule="auto"/>
        <w:rPr>
          <w:rFonts w:ascii="Red Hat Display" w:hAnsi="Red Hat Display" w:cs="Red Hat Display"/>
          <w:sz w:val="22"/>
          <w:szCs w:val="22"/>
        </w:rPr>
      </w:pPr>
    </w:p>
    <w:p w14:paraId="70B9F378" w14:textId="779FD706" w:rsidR="00FA312A" w:rsidRPr="005123CD" w:rsidRDefault="00F902E6">
      <w:pPr>
        <w:spacing w:line="360" w:lineRule="auto"/>
        <w:jc w:val="both"/>
        <w:rPr>
          <w:rFonts w:ascii="Red Hat Display" w:hAnsi="Red Hat Display" w:cs="Red Hat Display"/>
          <w:sz w:val="22"/>
          <w:szCs w:val="22"/>
        </w:rPr>
      </w:pPr>
      <w:proofErr w:type="spellStart"/>
      <w:r w:rsidRPr="005123CD">
        <w:rPr>
          <w:rFonts w:ascii="Red Hat Display" w:hAnsi="Red Hat Display" w:cs="Red Hat Display"/>
          <w:sz w:val="22"/>
          <w:szCs w:val="22"/>
        </w:rPr>
        <w:t>Xjenza</w:t>
      </w:r>
      <w:proofErr w:type="spellEnd"/>
      <w:r w:rsidRPr="005123CD">
        <w:rPr>
          <w:rFonts w:ascii="Red Hat Display" w:hAnsi="Red Hat Display" w:cs="Red Hat Display"/>
          <w:sz w:val="22"/>
          <w:szCs w:val="22"/>
        </w:rPr>
        <w:t xml:space="preserve"> Malta</w:t>
      </w:r>
      <w:r w:rsidR="00874C8D" w:rsidRPr="005123CD">
        <w:rPr>
          <w:rFonts w:ascii="Red Hat Display" w:hAnsi="Red Hat Display" w:cs="Red Hat Display"/>
          <w:sz w:val="22"/>
          <w:szCs w:val="22"/>
        </w:rPr>
        <w:t xml:space="preserve"> has the right to terminate any or all options should budget be exhausted or upon its own discretion. </w:t>
      </w:r>
    </w:p>
    <w:p w14:paraId="28BE4379" w14:textId="77777777" w:rsidR="00FA312A" w:rsidRPr="005123CD" w:rsidRDefault="00FA312A">
      <w:pPr>
        <w:spacing w:line="360" w:lineRule="auto"/>
        <w:rPr>
          <w:rFonts w:ascii="Red Hat Display" w:hAnsi="Red Hat Display" w:cs="Red Hat Display"/>
          <w:sz w:val="22"/>
          <w:szCs w:val="22"/>
        </w:rPr>
      </w:pPr>
    </w:p>
    <w:p w14:paraId="262F3C9F"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The application must be dated and signed by the applicant and the legal representative. Late or incomplete applications will not be considered. </w:t>
      </w:r>
    </w:p>
    <w:p w14:paraId="7D35540F"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Submissions should include the following documents:</w:t>
      </w:r>
    </w:p>
    <w:p w14:paraId="01E6BB6A" w14:textId="58166C72" w:rsidR="00FA312A" w:rsidRPr="005123CD" w:rsidRDefault="00874C8D">
      <w:pPr>
        <w:numPr>
          <w:ilvl w:val="0"/>
          <w:numId w:val="37"/>
        </w:numPr>
        <w:spacing w:line="360" w:lineRule="auto"/>
        <w:jc w:val="both"/>
        <w:rPr>
          <w:rFonts w:ascii="Red Hat Display" w:hAnsi="Red Hat Display" w:cs="Red Hat Display"/>
          <w:sz w:val="22"/>
          <w:szCs w:val="22"/>
        </w:rPr>
      </w:pPr>
      <w:r w:rsidRPr="005123CD">
        <w:rPr>
          <w:rFonts w:ascii="Red Hat Display" w:hAnsi="Red Hat Display" w:cs="Red Hat Display"/>
          <w:color w:val="000000"/>
          <w:sz w:val="22"/>
          <w:szCs w:val="22"/>
        </w:rPr>
        <w:t xml:space="preserve">the ‘EIC Support Scheme - Application Form’ provided by </w:t>
      </w:r>
      <w:proofErr w:type="spellStart"/>
      <w:r w:rsidR="00F902E6" w:rsidRPr="005123CD">
        <w:rPr>
          <w:rFonts w:ascii="Red Hat Display" w:hAnsi="Red Hat Display" w:cs="Red Hat Display"/>
          <w:color w:val="000000"/>
          <w:sz w:val="22"/>
          <w:szCs w:val="22"/>
        </w:rPr>
        <w:t>Xjenza</w:t>
      </w:r>
      <w:proofErr w:type="spellEnd"/>
      <w:r w:rsidR="00F902E6" w:rsidRPr="005123CD">
        <w:rPr>
          <w:rFonts w:ascii="Red Hat Display" w:hAnsi="Red Hat Display" w:cs="Red Hat Display"/>
          <w:color w:val="000000"/>
          <w:sz w:val="22"/>
          <w:szCs w:val="22"/>
        </w:rPr>
        <w:t xml:space="preserve"> Malta</w:t>
      </w:r>
      <w:r w:rsidRPr="005123CD">
        <w:rPr>
          <w:rFonts w:ascii="Red Hat Display" w:hAnsi="Red Hat Display" w:cs="Red Hat Display"/>
          <w:color w:val="000000"/>
          <w:sz w:val="22"/>
          <w:szCs w:val="22"/>
        </w:rPr>
        <w:t xml:space="preserve"> </w:t>
      </w:r>
      <w:r w:rsidRPr="005123CD">
        <w:rPr>
          <w:rFonts w:ascii="Red Hat Display" w:hAnsi="Red Hat Display" w:cs="Red Hat Display"/>
          <w:sz w:val="22"/>
          <w:szCs w:val="22"/>
        </w:rPr>
        <w:t xml:space="preserve">that is </w:t>
      </w:r>
      <w:r w:rsidRPr="005123CD">
        <w:rPr>
          <w:rFonts w:ascii="Red Hat Display" w:hAnsi="Red Hat Display" w:cs="Red Hat Display"/>
          <w:color w:val="000000"/>
          <w:sz w:val="22"/>
          <w:szCs w:val="22"/>
        </w:rPr>
        <w:t xml:space="preserve">associated with this </w:t>
      </w:r>
      <w:r w:rsidRPr="005123CD">
        <w:rPr>
          <w:rFonts w:ascii="Red Hat Display" w:hAnsi="Red Hat Display" w:cs="Red Hat Display"/>
          <w:sz w:val="22"/>
          <w:szCs w:val="22"/>
        </w:rPr>
        <w:t>c</w:t>
      </w:r>
      <w:r w:rsidRPr="005123CD">
        <w:rPr>
          <w:rFonts w:ascii="Red Hat Display" w:hAnsi="Red Hat Display" w:cs="Red Hat Display"/>
          <w:color w:val="000000"/>
          <w:sz w:val="22"/>
          <w:szCs w:val="22"/>
        </w:rPr>
        <w:t>all.</w:t>
      </w:r>
    </w:p>
    <w:p w14:paraId="0BB07DA5" w14:textId="77777777" w:rsidR="00FA312A" w:rsidRPr="005123CD" w:rsidRDefault="00874C8D">
      <w:pPr>
        <w:numPr>
          <w:ilvl w:val="0"/>
          <w:numId w:val="37"/>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Proposed project idea (project’s brief) and proof of having a technology with an appropriate TRL.</w:t>
      </w:r>
    </w:p>
    <w:p w14:paraId="0CD0D5E6" w14:textId="77777777" w:rsidR="00FA312A" w:rsidRPr="005123CD" w:rsidRDefault="00874C8D">
      <w:pPr>
        <w:numPr>
          <w:ilvl w:val="0"/>
          <w:numId w:val="37"/>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profile of at least 3 </w:t>
      </w:r>
      <w:r w:rsidRPr="005123CD">
        <w:rPr>
          <w:rFonts w:ascii="Red Hat Display" w:hAnsi="Red Hat Display" w:cs="Red Hat Display"/>
          <w:i/>
          <w:sz w:val="22"/>
          <w:szCs w:val="22"/>
        </w:rPr>
        <w:t>potential</w:t>
      </w:r>
      <w:r w:rsidRPr="005123CD">
        <w:rPr>
          <w:rFonts w:ascii="Red Hat Display" w:hAnsi="Red Hat Display" w:cs="Red Hat Display"/>
          <w:sz w:val="22"/>
          <w:szCs w:val="22"/>
        </w:rPr>
        <w:t xml:space="preserve"> business or pitch coaches (including their CVs), or consulting firms in the case of full proposals</w:t>
      </w:r>
    </w:p>
    <w:p w14:paraId="42AA9071" w14:textId="77777777" w:rsidR="00FA312A" w:rsidRPr="005123CD" w:rsidRDefault="00874C8D">
      <w:pPr>
        <w:numPr>
          <w:ilvl w:val="0"/>
          <w:numId w:val="37"/>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company profile/track record of the applicant’s legal entity.</w:t>
      </w:r>
    </w:p>
    <w:p w14:paraId="24741CF7" w14:textId="77777777" w:rsidR="00FA312A" w:rsidRPr="005123CD" w:rsidRDefault="00FA312A">
      <w:pPr>
        <w:spacing w:line="360" w:lineRule="auto"/>
        <w:ind w:left="360"/>
        <w:jc w:val="both"/>
        <w:rPr>
          <w:rFonts w:ascii="Red Hat Display" w:hAnsi="Red Hat Display" w:cs="Red Hat Display"/>
          <w:sz w:val="22"/>
          <w:szCs w:val="22"/>
        </w:rPr>
      </w:pPr>
    </w:p>
    <w:p w14:paraId="1588017B" w14:textId="3431327B"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It is the responsibility of the applicant to ensure the timely and correct delivery of the application form to </w:t>
      </w:r>
      <w:proofErr w:type="spellStart"/>
      <w:r w:rsidR="00F902E6" w:rsidRPr="005123CD">
        <w:rPr>
          <w:rFonts w:ascii="Red Hat Display" w:hAnsi="Red Hat Display" w:cs="Red Hat Display"/>
          <w:sz w:val="22"/>
          <w:szCs w:val="22"/>
        </w:rPr>
        <w:t>Xjenza</w:t>
      </w:r>
      <w:proofErr w:type="spellEnd"/>
      <w:r w:rsidR="00F902E6"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 It should be noted that emails larger than </w:t>
      </w:r>
      <w:r w:rsidRPr="005123CD">
        <w:rPr>
          <w:rFonts w:ascii="Red Hat Display" w:hAnsi="Red Hat Display" w:cs="Red Hat Display"/>
          <w:b/>
          <w:sz w:val="22"/>
          <w:szCs w:val="22"/>
        </w:rPr>
        <w:t>6MB</w:t>
      </w:r>
      <w:r w:rsidRPr="005123CD">
        <w:rPr>
          <w:rFonts w:ascii="Red Hat Display" w:hAnsi="Red Hat Display" w:cs="Red Hat Display"/>
          <w:sz w:val="22"/>
          <w:szCs w:val="22"/>
        </w:rPr>
        <w:t xml:space="preserve"> will be automatically rejected by the mail system. The applicant may make use of cloud storage to send their application.</w:t>
      </w:r>
    </w:p>
    <w:p w14:paraId="1DAD85AE" w14:textId="77777777" w:rsidR="00FA312A" w:rsidRPr="005123CD" w:rsidRDefault="00FA312A">
      <w:pPr>
        <w:spacing w:line="360" w:lineRule="auto"/>
        <w:jc w:val="both"/>
        <w:rPr>
          <w:rFonts w:ascii="Red Hat Display" w:hAnsi="Red Hat Display" w:cs="Red Hat Display"/>
          <w:sz w:val="24"/>
        </w:rPr>
      </w:pPr>
    </w:p>
    <w:p w14:paraId="24EE2E51" w14:textId="082DF138" w:rsidR="00FA312A" w:rsidRPr="005123CD" w:rsidRDefault="00874C8D" w:rsidP="00BC7A35">
      <w:pPr>
        <w:pStyle w:val="ListParagraph"/>
        <w:numPr>
          <w:ilvl w:val="0"/>
          <w:numId w:val="47"/>
        </w:numPr>
        <w:spacing w:line="360" w:lineRule="auto"/>
        <w:jc w:val="both"/>
        <w:rPr>
          <w:rFonts w:ascii="Red Hat Display" w:hAnsi="Red Hat Display" w:cs="Red Hat Display"/>
          <w:b/>
          <w:sz w:val="24"/>
          <w:u w:val="single"/>
        </w:rPr>
      </w:pPr>
      <w:r w:rsidRPr="005123CD">
        <w:rPr>
          <w:rFonts w:ascii="Red Hat Display" w:hAnsi="Red Hat Display" w:cs="Red Hat Display"/>
          <w:b/>
          <w:sz w:val="24"/>
          <w:u w:val="single"/>
        </w:rPr>
        <w:t>Selection Process</w:t>
      </w:r>
    </w:p>
    <w:p w14:paraId="6073A58D" w14:textId="77777777" w:rsidR="00FA312A" w:rsidRPr="005123CD" w:rsidRDefault="00FA312A">
      <w:pPr>
        <w:spacing w:line="360" w:lineRule="auto"/>
        <w:jc w:val="both"/>
        <w:rPr>
          <w:rFonts w:ascii="Red Hat Display" w:hAnsi="Red Hat Display" w:cs="Red Hat Display"/>
          <w:b/>
          <w:sz w:val="12"/>
          <w:szCs w:val="12"/>
          <w:u w:val="single"/>
        </w:rPr>
      </w:pPr>
    </w:p>
    <w:p w14:paraId="4FA3010A" w14:textId="031CC3B9" w:rsidR="00FA312A" w:rsidRPr="005123CD" w:rsidRDefault="00874C8D">
      <w:pPr>
        <w:shd w:val="clear" w:color="auto" w:fill="FFFFFF"/>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Applications will be assessed by an evaluation panel set up by </w:t>
      </w:r>
      <w:proofErr w:type="spellStart"/>
      <w:r w:rsidR="00332248" w:rsidRPr="005123CD">
        <w:rPr>
          <w:rFonts w:ascii="Red Hat Display" w:hAnsi="Red Hat Display" w:cs="Red Hat Display"/>
          <w:sz w:val="22"/>
          <w:szCs w:val="22"/>
        </w:rPr>
        <w:t>Xjenza</w:t>
      </w:r>
      <w:proofErr w:type="spellEnd"/>
      <w:r w:rsidR="00332248" w:rsidRPr="005123CD">
        <w:rPr>
          <w:rFonts w:ascii="Red Hat Display" w:hAnsi="Red Hat Display" w:cs="Red Hat Display"/>
          <w:sz w:val="22"/>
          <w:szCs w:val="22"/>
        </w:rPr>
        <w:t xml:space="preserve"> Malta</w:t>
      </w:r>
      <w:commentRangeStart w:id="38"/>
      <w:commentRangeEnd w:id="38"/>
      <w:r w:rsidR="00C10500" w:rsidRPr="005123CD">
        <w:rPr>
          <w:rStyle w:val="CommentReference"/>
          <w:rFonts w:ascii="Red Hat Display" w:hAnsi="Red Hat Display" w:cs="Red Hat Display"/>
        </w:rPr>
        <w:commentReference w:id="38"/>
      </w:r>
      <w:r w:rsidRPr="005123CD">
        <w:rPr>
          <w:rFonts w:ascii="Red Hat Display" w:hAnsi="Red Hat Display" w:cs="Red Hat Display"/>
          <w:sz w:val="22"/>
          <w:szCs w:val="22"/>
        </w:rPr>
        <w:t>. Evaluators will assess the viability of the project idea for the specified EIC call, whether Open or Challenge modalities. If the idea is deemed not to qualify to the specified EIC call criteria, the evaluators may reject the EIC Support Scheme proposal on this basis. The evaluators may also request more information to the applicant to assess this, and the applicant will have a maximum of 5 working days to provide feedback. To be awarded, there will be a consensus of all evaluators on the merits of the project idea for the selected EIC program.</w:t>
      </w:r>
    </w:p>
    <w:p w14:paraId="3B6BCF46" w14:textId="77777777" w:rsidR="00FA312A" w:rsidRPr="005123CD" w:rsidRDefault="00FA312A">
      <w:pPr>
        <w:spacing w:line="360" w:lineRule="auto"/>
        <w:jc w:val="both"/>
        <w:rPr>
          <w:rFonts w:ascii="Red Hat Display" w:hAnsi="Red Hat Display" w:cs="Red Hat Display"/>
          <w:sz w:val="22"/>
          <w:szCs w:val="22"/>
        </w:rPr>
      </w:pPr>
    </w:p>
    <w:p w14:paraId="31FB86D3"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Proposals will be assessed against the following criteria:</w:t>
      </w:r>
    </w:p>
    <w:p w14:paraId="197010B1" w14:textId="77777777" w:rsidR="00FA312A" w:rsidRPr="005123CD" w:rsidRDefault="00874C8D">
      <w:pPr>
        <w:numPr>
          <w:ilvl w:val="0"/>
          <w:numId w:val="42"/>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Suitability of the project idea to be submitted to EIC criteria and its excellence</w:t>
      </w:r>
    </w:p>
    <w:p w14:paraId="7B3D0713" w14:textId="77777777" w:rsidR="00FA312A" w:rsidRPr="005123CD" w:rsidRDefault="00874C8D">
      <w:pPr>
        <w:numPr>
          <w:ilvl w:val="0"/>
          <w:numId w:val="42"/>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Appropriate TRL level with proof</w:t>
      </w:r>
    </w:p>
    <w:p w14:paraId="6F456D9E" w14:textId="77777777" w:rsidR="00FA312A" w:rsidRPr="005123CD" w:rsidRDefault="00874C8D">
      <w:pPr>
        <w:numPr>
          <w:ilvl w:val="0"/>
          <w:numId w:val="42"/>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Proof of having developed a novel technological solution with a superior value proposition, tackling an important problem at European level and having potential for strong market demand </w:t>
      </w:r>
    </w:p>
    <w:p w14:paraId="558B4134" w14:textId="77777777" w:rsidR="00FA312A" w:rsidRPr="005123CD" w:rsidRDefault="00FA312A">
      <w:pPr>
        <w:spacing w:line="360" w:lineRule="auto"/>
        <w:ind w:left="720"/>
        <w:jc w:val="both"/>
        <w:rPr>
          <w:rFonts w:ascii="Red Hat Display" w:hAnsi="Red Hat Display" w:cs="Red Hat Display"/>
          <w:sz w:val="22"/>
          <w:szCs w:val="22"/>
        </w:rPr>
      </w:pPr>
    </w:p>
    <w:p w14:paraId="5A515D01" w14:textId="77777777" w:rsidR="00FA312A" w:rsidRPr="005123CD" w:rsidRDefault="00874C8D">
      <w:p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 xml:space="preserve">In addition, for Option A: </w:t>
      </w:r>
    </w:p>
    <w:p w14:paraId="7E69C587" w14:textId="77777777" w:rsidR="00FA312A" w:rsidRPr="005123CD" w:rsidRDefault="00874C8D">
      <w:pPr>
        <w:pStyle w:val="ListParagraph"/>
        <w:numPr>
          <w:ilvl w:val="0"/>
          <w:numId w:val="43"/>
        </w:numPr>
        <w:spacing w:line="360" w:lineRule="auto"/>
        <w:jc w:val="both"/>
        <w:rPr>
          <w:rFonts w:ascii="Red Hat Display" w:hAnsi="Red Hat Display" w:cs="Red Hat Display"/>
          <w:b/>
          <w:bCs/>
          <w:sz w:val="22"/>
          <w:szCs w:val="22"/>
        </w:rPr>
      </w:pPr>
      <w:r w:rsidRPr="005123CD">
        <w:rPr>
          <w:rFonts w:ascii="Red Hat Display" w:hAnsi="Red Hat Display" w:cs="Red Hat Display"/>
          <w:sz w:val="22"/>
          <w:szCs w:val="22"/>
        </w:rPr>
        <w:t>EIC Consultants having a proven track record of the proposed consultancy individuals/firms, including a list of other EIC projects that have been supported in the past.</w:t>
      </w:r>
    </w:p>
    <w:p w14:paraId="3ACBC7E6" w14:textId="77777777" w:rsidR="00FA312A" w:rsidRPr="005123CD" w:rsidRDefault="00874C8D">
      <w:p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 xml:space="preserve">In addition, for Option B: </w:t>
      </w:r>
    </w:p>
    <w:p w14:paraId="36C0A623" w14:textId="77777777" w:rsidR="00FA312A" w:rsidRPr="005123CD" w:rsidRDefault="00874C8D">
      <w:pPr>
        <w:pStyle w:val="ListParagraph"/>
        <w:numPr>
          <w:ilvl w:val="0"/>
          <w:numId w:val="44"/>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Consultant must have a proven track record with at least 5 years in managing a broad range of business issues associated with high growth, proven experience in innovation management within SMEs, a successful track record in coaching senior management through the development of their company’s vision and </w:t>
      </w:r>
      <w:proofErr w:type="gramStart"/>
      <w:r w:rsidRPr="005123CD">
        <w:rPr>
          <w:rFonts w:ascii="Red Hat Display" w:hAnsi="Red Hat Display" w:cs="Red Hat Display"/>
          <w:sz w:val="22"/>
          <w:szCs w:val="22"/>
        </w:rPr>
        <w:t>strategy;</w:t>
      </w:r>
      <w:proofErr w:type="gramEnd"/>
    </w:p>
    <w:p w14:paraId="17B24F8E" w14:textId="77777777" w:rsidR="00FA312A" w:rsidRPr="005123CD" w:rsidRDefault="00874C8D">
      <w:pPr>
        <w:numPr>
          <w:ilvl w:val="0"/>
          <w:numId w:val="44"/>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Personal track record in coaching organisations and business leaders. Coaches should demonstrate an existing successful track record as a </w:t>
      </w:r>
      <w:proofErr w:type="gramStart"/>
      <w:r w:rsidRPr="005123CD">
        <w:rPr>
          <w:rFonts w:ascii="Red Hat Display" w:hAnsi="Red Hat Display" w:cs="Red Hat Display"/>
          <w:sz w:val="22"/>
          <w:szCs w:val="22"/>
        </w:rPr>
        <w:t>coach;</w:t>
      </w:r>
      <w:proofErr w:type="gramEnd"/>
      <w:r w:rsidRPr="005123CD">
        <w:rPr>
          <w:rFonts w:ascii="Red Hat Display" w:hAnsi="Red Hat Display" w:cs="Red Hat Display"/>
          <w:sz w:val="22"/>
          <w:szCs w:val="22"/>
        </w:rPr>
        <w:t xml:space="preserve"> </w:t>
      </w:r>
    </w:p>
    <w:p w14:paraId="2EA2AEF6" w14:textId="77777777" w:rsidR="00FA312A" w:rsidRPr="005123CD" w:rsidRDefault="00874C8D">
      <w:pPr>
        <w:numPr>
          <w:ilvl w:val="0"/>
          <w:numId w:val="44"/>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Extensive network of contacts with expertise in a wide range of business functions; - track record in managing a range of business issues associated with periods of high growth.</w:t>
      </w:r>
    </w:p>
    <w:p w14:paraId="321EEBEF" w14:textId="77777777" w:rsidR="00FA312A" w:rsidRPr="005123CD" w:rsidRDefault="00874C8D">
      <w:pPr>
        <w:numPr>
          <w:ilvl w:val="0"/>
          <w:numId w:val="44"/>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Proven experience in innovation management including for example evidence of having done similar coaching work previously; and ability to demonstrate a good understanding of many business areas such as strategic planning; leadership and organisational development.  </w:t>
      </w:r>
    </w:p>
    <w:p w14:paraId="674DFE1F" w14:textId="77777777" w:rsidR="00FA312A" w:rsidRPr="005123CD" w:rsidRDefault="00874C8D">
      <w:pPr>
        <w:spacing w:line="360" w:lineRule="auto"/>
        <w:jc w:val="both"/>
        <w:rPr>
          <w:rFonts w:ascii="Red Hat Display" w:hAnsi="Red Hat Display" w:cs="Red Hat Display"/>
          <w:b/>
          <w:bCs/>
          <w:sz w:val="22"/>
          <w:szCs w:val="22"/>
        </w:rPr>
      </w:pPr>
      <w:r w:rsidRPr="005123CD">
        <w:rPr>
          <w:rFonts w:ascii="Red Hat Display" w:hAnsi="Red Hat Display" w:cs="Red Hat Display"/>
          <w:b/>
          <w:bCs/>
          <w:sz w:val="22"/>
          <w:szCs w:val="22"/>
        </w:rPr>
        <w:t>In addition, for Option C</w:t>
      </w:r>
      <w:r w:rsidRPr="005123CD">
        <w:rPr>
          <w:rFonts w:ascii="Red Hat Display" w:hAnsi="Red Hat Display" w:cs="Red Hat Display"/>
          <w:sz w:val="22"/>
          <w:szCs w:val="22"/>
        </w:rPr>
        <w:t>, Pitch coaches will be evaluated on the following criteria:</w:t>
      </w:r>
    </w:p>
    <w:p w14:paraId="361AE459" w14:textId="77777777" w:rsidR="00FA312A" w:rsidRPr="005123CD" w:rsidRDefault="00874C8D">
      <w:pPr>
        <w:numPr>
          <w:ilvl w:val="0"/>
          <w:numId w:val="45"/>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At least 5 years pitch coaching and training experience with both established and start-up organizations.</w:t>
      </w:r>
    </w:p>
    <w:p w14:paraId="40B6F230" w14:textId="77777777" w:rsidR="00FA312A" w:rsidRPr="005123CD" w:rsidRDefault="00874C8D">
      <w:pPr>
        <w:numPr>
          <w:ilvl w:val="0"/>
          <w:numId w:val="45"/>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Strong communication and public speaking skills, with a knack for storytelling.</w:t>
      </w:r>
    </w:p>
    <w:p w14:paraId="4575FCB2" w14:textId="77777777" w:rsidR="00FA312A" w:rsidRPr="005123CD" w:rsidRDefault="00874C8D">
      <w:pPr>
        <w:numPr>
          <w:ilvl w:val="0"/>
          <w:numId w:val="45"/>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Adaptable in facilitation style and approach to fit the needs of the audience, the content, and technology.</w:t>
      </w:r>
    </w:p>
    <w:p w14:paraId="5A6C09A9" w14:textId="77777777" w:rsidR="00FA312A" w:rsidRPr="005123CD" w:rsidRDefault="00874C8D">
      <w:pPr>
        <w:numPr>
          <w:ilvl w:val="0"/>
          <w:numId w:val="45"/>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Strong capability to think creatively, analyse information, determine needs, and develop strategies to support enterprises to pitch effectively.</w:t>
      </w:r>
    </w:p>
    <w:p w14:paraId="7DBB7FCB" w14:textId="77777777" w:rsidR="00FA312A" w:rsidRPr="005123CD" w:rsidRDefault="00874C8D">
      <w:pPr>
        <w:numPr>
          <w:ilvl w:val="0"/>
          <w:numId w:val="45"/>
        </w:num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Experience coaching SMEs working in different fields including agriculture, energy, infrastructure, health, ICT, and other key sectors. </w:t>
      </w:r>
    </w:p>
    <w:p w14:paraId="1D228210" w14:textId="77777777" w:rsidR="00FA312A" w:rsidRPr="005123CD" w:rsidRDefault="00FA312A">
      <w:pPr>
        <w:spacing w:line="360" w:lineRule="auto"/>
        <w:jc w:val="both"/>
        <w:rPr>
          <w:rFonts w:ascii="Red Hat Display" w:hAnsi="Red Hat Display" w:cs="Red Hat Display"/>
          <w:sz w:val="24"/>
        </w:rPr>
      </w:pPr>
    </w:p>
    <w:p w14:paraId="4FE46844" w14:textId="4709545C" w:rsidR="00FA312A" w:rsidRPr="005123CD" w:rsidRDefault="00874C8D" w:rsidP="00BC7A35">
      <w:pPr>
        <w:pStyle w:val="ListParagraph"/>
        <w:numPr>
          <w:ilvl w:val="0"/>
          <w:numId w:val="47"/>
        </w:numPr>
        <w:spacing w:line="360" w:lineRule="auto"/>
        <w:jc w:val="both"/>
        <w:rPr>
          <w:rFonts w:ascii="Red Hat Display" w:hAnsi="Red Hat Display" w:cs="Red Hat Display"/>
          <w:b/>
          <w:sz w:val="24"/>
          <w:u w:val="single"/>
        </w:rPr>
      </w:pPr>
      <w:r w:rsidRPr="005123CD">
        <w:rPr>
          <w:rFonts w:ascii="Red Hat Display" w:hAnsi="Red Hat Display" w:cs="Red Hat Display"/>
          <w:b/>
          <w:sz w:val="24"/>
          <w:u w:val="single"/>
        </w:rPr>
        <w:t xml:space="preserve"> Award Duration</w:t>
      </w:r>
    </w:p>
    <w:p w14:paraId="0880EB59" w14:textId="77777777" w:rsidR="00FA312A" w:rsidRPr="005123CD" w:rsidRDefault="00FA312A">
      <w:pPr>
        <w:spacing w:line="360" w:lineRule="auto"/>
        <w:jc w:val="both"/>
        <w:rPr>
          <w:rFonts w:ascii="Red Hat Display" w:hAnsi="Red Hat Display" w:cs="Red Hat Display"/>
          <w:sz w:val="10"/>
          <w:szCs w:val="10"/>
          <w:u w:val="single"/>
        </w:rPr>
      </w:pPr>
    </w:p>
    <w:p w14:paraId="54D1655C" w14:textId="2E4E43FF"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Upon successful completion of the evaluation stage, it may be necessary for </w:t>
      </w:r>
      <w:commentRangeStart w:id="39"/>
      <w:proofErr w:type="spellStart"/>
      <w:r w:rsidR="00332248" w:rsidRPr="005123CD">
        <w:rPr>
          <w:rFonts w:ascii="Red Hat Display" w:hAnsi="Red Hat Display" w:cs="Red Hat Display"/>
          <w:sz w:val="22"/>
          <w:szCs w:val="22"/>
        </w:rPr>
        <w:t>Xjenza</w:t>
      </w:r>
      <w:proofErr w:type="spellEnd"/>
      <w:r w:rsidR="00332248"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 </w:t>
      </w:r>
      <w:commentRangeEnd w:id="39"/>
      <w:r w:rsidR="00B82A28" w:rsidRPr="005123CD">
        <w:rPr>
          <w:rStyle w:val="CommentReference"/>
          <w:rFonts w:ascii="Red Hat Display" w:hAnsi="Red Hat Display" w:cs="Red Hat Display"/>
        </w:rPr>
        <w:commentReference w:id="39"/>
      </w:r>
      <w:r w:rsidRPr="005123CD">
        <w:rPr>
          <w:rFonts w:ascii="Red Hat Display" w:hAnsi="Red Hat Display" w:cs="Red Hat Display"/>
          <w:sz w:val="22"/>
          <w:szCs w:val="22"/>
        </w:rPr>
        <w:t xml:space="preserve">to negotiate the amount of the Award requested in the application form. </w:t>
      </w:r>
      <w:commentRangeStart w:id="40"/>
      <w:proofErr w:type="spellStart"/>
      <w:r w:rsidR="00332248" w:rsidRPr="005123CD">
        <w:rPr>
          <w:rFonts w:ascii="Red Hat Display" w:hAnsi="Red Hat Display" w:cs="Red Hat Display"/>
          <w:sz w:val="22"/>
          <w:szCs w:val="22"/>
        </w:rPr>
        <w:t>Xjenza</w:t>
      </w:r>
      <w:proofErr w:type="spellEnd"/>
      <w:r w:rsidR="00332248"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 </w:t>
      </w:r>
      <w:commentRangeEnd w:id="40"/>
      <w:r w:rsidR="00B82A28" w:rsidRPr="005123CD">
        <w:rPr>
          <w:rStyle w:val="CommentReference"/>
          <w:rFonts w:ascii="Red Hat Display" w:hAnsi="Red Hat Display" w:cs="Red Hat Display"/>
        </w:rPr>
        <w:commentReference w:id="40"/>
      </w:r>
      <w:r w:rsidRPr="005123CD">
        <w:rPr>
          <w:rFonts w:ascii="Red Hat Display" w:hAnsi="Red Hat Display" w:cs="Red Hat Display"/>
          <w:sz w:val="22"/>
          <w:szCs w:val="22"/>
        </w:rPr>
        <w:t xml:space="preserve">retains the right to provide Awards of a varied sum should the amount in the ‘breakdown of costs’ </w:t>
      </w:r>
      <w:proofErr w:type="gramStart"/>
      <w:r w:rsidRPr="005123CD">
        <w:rPr>
          <w:rFonts w:ascii="Red Hat Display" w:hAnsi="Red Hat Display" w:cs="Red Hat Display"/>
          <w:sz w:val="22"/>
          <w:szCs w:val="22"/>
        </w:rPr>
        <w:t>appear</w:t>
      </w:r>
      <w:proofErr w:type="gramEnd"/>
      <w:r w:rsidRPr="005123CD">
        <w:rPr>
          <w:rFonts w:ascii="Red Hat Display" w:hAnsi="Red Hat Display" w:cs="Red Hat Display"/>
          <w:sz w:val="22"/>
          <w:szCs w:val="22"/>
        </w:rPr>
        <w:t xml:space="preserve"> to have been overestimated.</w:t>
      </w:r>
    </w:p>
    <w:p w14:paraId="002A64D3" w14:textId="77777777" w:rsidR="00FA312A" w:rsidRPr="005123CD" w:rsidRDefault="00FA312A">
      <w:pPr>
        <w:jc w:val="both"/>
        <w:rPr>
          <w:rFonts w:ascii="Red Hat Display" w:hAnsi="Red Hat Display" w:cs="Red Hat Display"/>
          <w:sz w:val="22"/>
          <w:szCs w:val="22"/>
        </w:rPr>
      </w:pPr>
    </w:p>
    <w:p w14:paraId="756AA36D" w14:textId="5C6625B3"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The deadline for completion of the projects/activities funded through the award must comply with the chosen or assigned due date. For Pathfinder and Transition, all activities must be implemented before the call closure, and for Accelerator, the full proposal must be submitted within 12 months from the date of notification from the European Commission of having passed the short application</w:t>
      </w:r>
      <w:r w:rsidR="007522A6" w:rsidRPr="005123CD">
        <w:rPr>
          <w:rFonts w:ascii="Red Hat Display" w:hAnsi="Red Hat Display" w:cs="Red Hat Display"/>
          <w:sz w:val="22"/>
          <w:szCs w:val="22"/>
        </w:rPr>
        <w:t>.</w:t>
      </w:r>
    </w:p>
    <w:p w14:paraId="170C9652" w14:textId="77777777" w:rsidR="00FA312A" w:rsidRPr="005123CD" w:rsidRDefault="00FA312A">
      <w:pPr>
        <w:pStyle w:val="ListParagraph"/>
        <w:spacing w:line="360" w:lineRule="auto"/>
        <w:jc w:val="both"/>
        <w:rPr>
          <w:rFonts w:ascii="Red Hat Display" w:hAnsi="Red Hat Display" w:cs="Red Hat Display"/>
          <w:sz w:val="22"/>
          <w:szCs w:val="22"/>
        </w:rPr>
      </w:pPr>
    </w:p>
    <w:p w14:paraId="58EF841B" w14:textId="319ACD8F"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Upon completion of the activities/projects, the applicant is to submit a final report </w:t>
      </w:r>
      <w:r w:rsidRPr="005123CD">
        <w:rPr>
          <w:rFonts w:ascii="Red Hat Display" w:hAnsi="Red Hat Display" w:cs="Red Hat Display"/>
          <w:b/>
          <w:bCs/>
          <w:sz w:val="22"/>
          <w:szCs w:val="22"/>
        </w:rPr>
        <w:t xml:space="preserve">within </w:t>
      </w:r>
      <w:r w:rsidR="00717D87" w:rsidRPr="005123CD">
        <w:rPr>
          <w:rFonts w:ascii="Red Hat Display" w:hAnsi="Red Hat Display" w:cs="Red Hat Display"/>
          <w:b/>
          <w:bCs/>
          <w:sz w:val="22"/>
          <w:szCs w:val="22"/>
        </w:rPr>
        <w:t>60</w:t>
      </w:r>
      <w:r w:rsidRPr="005123CD">
        <w:rPr>
          <w:rFonts w:ascii="Red Hat Display" w:hAnsi="Red Hat Display" w:cs="Red Hat Display"/>
          <w:b/>
          <w:bCs/>
          <w:sz w:val="22"/>
          <w:szCs w:val="22"/>
        </w:rPr>
        <w:t xml:space="preserve"> days</w:t>
      </w:r>
      <w:r w:rsidRPr="005123CD">
        <w:rPr>
          <w:rFonts w:ascii="Red Hat Display" w:hAnsi="Red Hat Display" w:cs="Red Hat Display"/>
          <w:sz w:val="22"/>
          <w:szCs w:val="22"/>
        </w:rPr>
        <w:t xml:space="preserve"> according to a standard template developed by </w:t>
      </w:r>
      <w:proofErr w:type="spellStart"/>
      <w:r w:rsidR="00332248" w:rsidRPr="005123CD">
        <w:rPr>
          <w:rFonts w:ascii="Red Hat Display" w:hAnsi="Red Hat Display" w:cs="Red Hat Display"/>
          <w:sz w:val="22"/>
          <w:szCs w:val="22"/>
        </w:rPr>
        <w:t>Xjenza</w:t>
      </w:r>
      <w:proofErr w:type="spellEnd"/>
      <w:r w:rsidR="00332248" w:rsidRPr="005123CD">
        <w:rPr>
          <w:rFonts w:ascii="Red Hat Display" w:hAnsi="Red Hat Display" w:cs="Red Hat Display"/>
          <w:sz w:val="22"/>
          <w:szCs w:val="22"/>
        </w:rPr>
        <w:t xml:space="preserve"> Malta</w:t>
      </w:r>
      <w:commentRangeStart w:id="41"/>
      <w:commentRangeEnd w:id="41"/>
      <w:r w:rsidR="00B82A28" w:rsidRPr="005123CD">
        <w:rPr>
          <w:rStyle w:val="CommentReference"/>
          <w:rFonts w:ascii="Red Hat Display" w:hAnsi="Red Hat Display" w:cs="Red Hat Display"/>
        </w:rPr>
        <w:commentReference w:id="41"/>
      </w:r>
      <w:r w:rsidRPr="005123CD">
        <w:rPr>
          <w:rFonts w:ascii="Red Hat Display" w:hAnsi="Red Hat Display" w:cs="Red Hat Display"/>
          <w:sz w:val="22"/>
          <w:szCs w:val="22"/>
        </w:rPr>
        <w:t xml:space="preserve">. The final report will need to be accompanied by all relevant documentation, including receipts demonstrating how the award was spent. </w:t>
      </w:r>
      <w:proofErr w:type="spellStart"/>
      <w:r w:rsidR="00973D70" w:rsidRPr="005123CD">
        <w:rPr>
          <w:rFonts w:ascii="Red Hat Display" w:hAnsi="Red Hat Display" w:cs="Red Hat Display"/>
          <w:sz w:val="22"/>
          <w:szCs w:val="22"/>
        </w:rPr>
        <w:t>Xjenza</w:t>
      </w:r>
      <w:proofErr w:type="spellEnd"/>
      <w:r w:rsidR="00973D70" w:rsidRPr="005123CD">
        <w:rPr>
          <w:rFonts w:ascii="Red Hat Display" w:hAnsi="Red Hat Display" w:cs="Red Hat Display"/>
          <w:sz w:val="22"/>
          <w:szCs w:val="22"/>
        </w:rPr>
        <w:t xml:space="preserve"> Malta </w:t>
      </w:r>
      <w:r w:rsidRPr="005123CD">
        <w:rPr>
          <w:rFonts w:ascii="Red Hat Display" w:hAnsi="Red Hat Display" w:cs="Red Hat Display"/>
          <w:sz w:val="22"/>
          <w:szCs w:val="22"/>
        </w:rPr>
        <w:t xml:space="preserve">retains the right to audit the financial documentation and to request further proof of expenditure of the award. Should there be a significant discrepancy between the sum of the award disbursed by </w:t>
      </w:r>
      <w:proofErr w:type="spellStart"/>
      <w:r w:rsidR="00973D70" w:rsidRPr="005123CD">
        <w:rPr>
          <w:rFonts w:ascii="Red Hat Display" w:hAnsi="Red Hat Display" w:cs="Red Hat Display"/>
          <w:sz w:val="22"/>
          <w:szCs w:val="22"/>
        </w:rPr>
        <w:t>Xjenza</w:t>
      </w:r>
      <w:proofErr w:type="spellEnd"/>
      <w:r w:rsidR="00973D70" w:rsidRPr="005123CD">
        <w:rPr>
          <w:rFonts w:ascii="Red Hat Display" w:hAnsi="Red Hat Display" w:cs="Red Hat Display"/>
          <w:sz w:val="22"/>
          <w:szCs w:val="22"/>
        </w:rPr>
        <w:t xml:space="preserve"> Malta </w:t>
      </w:r>
      <w:r w:rsidRPr="005123CD">
        <w:rPr>
          <w:rFonts w:ascii="Red Hat Display" w:hAnsi="Red Hat Display" w:cs="Red Hat Display"/>
          <w:sz w:val="22"/>
          <w:szCs w:val="22"/>
        </w:rPr>
        <w:t xml:space="preserve">and the amount spent by the applicant (as substantiated through receipts or other financial documentation) retains the right to request a reimbursement of the unspent funds. </w:t>
      </w:r>
    </w:p>
    <w:p w14:paraId="323B7724" w14:textId="77777777" w:rsidR="00D27E4E" w:rsidRPr="005123CD" w:rsidRDefault="00D27E4E" w:rsidP="00D27E4E">
      <w:pPr>
        <w:spacing w:line="360" w:lineRule="auto"/>
        <w:jc w:val="both"/>
        <w:rPr>
          <w:rFonts w:ascii="Red Hat Display" w:hAnsi="Red Hat Display" w:cs="Red Hat Display"/>
          <w:sz w:val="22"/>
          <w:szCs w:val="22"/>
        </w:rPr>
      </w:pPr>
    </w:p>
    <w:p w14:paraId="0DFEC45E" w14:textId="2E566CE2" w:rsidR="00D27E4E" w:rsidRPr="005123CD" w:rsidRDefault="00D27E4E" w:rsidP="00D27E4E">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The start date of the project is the date of signature of the letter of intent.</w:t>
      </w:r>
    </w:p>
    <w:p w14:paraId="77ABE21D" w14:textId="77777777" w:rsidR="00FA312A" w:rsidRPr="005123CD" w:rsidRDefault="00FA312A">
      <w:pPr>
        <w:jc w:val="both"/>
        <w:rPr>
          <w:rFonts w:ascii="Red Hat Display" w:hAnsi="Red Hat Display" w:cs="Red Hat Display"/>
          <w:sz w:val="22"/>
          <w:szCs w:val="22"/>
        </w:rPr>
      </w:pPr>
    </w:p>
    <w:p w14:paraId="180E585E" w14:textId="77777777" w:rsidR="00FA312A" w:rsidRPr="005123CD" w:rsidRDefault="00FA312A">
      <w:pPr>
        <w:spacing w:line="360" w:lineRule="auto"/>
        <w:jc w:val="both"/>
        <w:rPr>
          <w:rFonts w:ascii="Red Hat Display" w:hAnsi="Red Hat Display" w:cs="Red Hat Display"/>
          <w:b/>
          <w:sz w:val="24"/>
          <w:u w:val="single"/>
        </w:rPr>
      </w:pPr>
    </w:p>
    <w:p w14:paraId="7960BBED" w14:textId="30F64F3C" w:rsidR="00FA312A" w:rsidRPr="005123CD" w:rsidRDefault="00BC7A35">
      <w:pPr>
        <w:spacing w:line="360" w:lineRule="auto"/>
        <w:jc w:val="both"/>
        <w:rPr>
          <w:rFonts w:ascii="Red Hat Display" w:hAnsi="Red Hat Display" w:cs="Red Hat Display"/>
          <w:b/>
          <w:sz w:val="24"/>
          <w:u w:val="single"/>
        </w:rPr>
      </w:pPr>
      <w:r w:rsidRPr="005123CD">
        <w:rPr>
          <w:rFonts w:ascii="Red Hat Display" w:hAnsi="Red Hat Display" w:cs="Red Hat Display"/>
          <w:b/>
          <w:sz w:val="24"/>
          <w:u w:val="single"/>
        </w:rPr>
        <w:t>10.</w:t>
      </w:r>
      <w:r w:rsidR="00874C8D" w:rsidRPr="005123CD">
        <w:rPr>
          <w:rFonts w:ascii="Red Hat Display" w:hAnsi="Red Hat Display" w:cs="Red Hat Display"/>
          <w:b/>
          <w:sz w:val="24"/>
          <w:u w:val="single"/>
        </w:rPr>
        <w:t xml:space="preserve"> Correspondence</w:t>
      </w:r>
    </w:p>
    <w:p w14:paraId="0F1672A1" w14:textId="77777777" w:rsidR="00FA312A" w:rsidRPr="005123CD" w:rsidRDefault="00FA312A">
      <w:pPr>
        <w:spacing w:line="360" w:lineRule="auto"/>
        <w:jc w:val="both"/>
        <w:rPr>
          <w:rFonts w:ascii="Red Hat Display" w:hAnsi="Red Hat Display" w:cs="Red Hat Display"/>
          <w:b/>
          <w:sz w:val="10"/>
          <w:szCs w:val="10"/>
          <w:u w:val="single"/>
        </w:rPr>
      </w:pPr>
    </w:p>
    <w:p w14:paraId="6B3843F5" w14:textId="1FEE18C8"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Successful applicants will be required to inform the Scheme administrator at within the Framework Programme Unit at </w:t>
      </w:r>
      <w:proofErr w:type="spellStart"/>
      <w:r w:rsidR="00F902E6" w:rsidRPr="005123CD">
        <w:rPr>
          <w:rFonts w:ascii="Red Hat Display" w:hAnsi="Red Hat Display" w:cs="Red Hat Display"/>
          <w:sz w:val="22"/>
          <w:szCs w:val="22"/>
        </w:rPr>
        <w:t>Xjenza</w:t>
      </w:r>
      <w:proofErr w:type="spellEnd"/>
      <w:r w:rsidR="00F902E6"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 regularly of any direct or indirect outputs resulting from this award during and beyond the lifetime of the award.</w:t>
      </w:r>
    </w:p>
    <w:p w14:paraId="6893F40E" w14:textId="77777777" w:rsidR="00FA312A" w:rsidRPr="005123CD" w:rsidRDefault="00FA312A">
      <w:pPr>
        <w:spacing w:line="360" w:lineRule="auto"/>
        <w:jc w:val="both"/>
        <w:rPr>
          <w:rFonts w:ascii="Red Hat Display" w:hAnsi="Red Hat Display" w:cs="Red Hat Display"/>
          <w:sz w:val="22"/>
          <w:szCs w:val="22"/>
        </w:rPr>
      </w:pPr>
    </w:p>
    <w:p w14:paraId="0F06A637" w14:textId="381794A5"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 xml:space="preserve">Successful applicants are also required to submit a detailed report on the activities undertaken to the Scheme administrator within thirty (30) days from the date of completion of the activities funded by the Award. For those activities extending for the full duration of this Scheme (i.e. one year from the starting date on the </w:t>
      </w:r>
      <w:r w:rsidR="00D27E4E" w:rsidRPr="005123CD">
        <w:rPr>
          <w:rFonts w:ascii="Red Hat Display" w:hAnsi="Red Hat Display" w:cs="Red Hat Display"/>
          <w:sz w:val="22"/>
          <w:szCs w:val="22"/>
        </w:rPr>
        <w:t>letter of intent</w:t>
      </w:r>
      <w:r w:rsidRPr="005123CD">
        <w:rPr>
          <w:rFonts w:ascii="Red Hat Display" w:hAnsi="Red Hat Display" w:cs="Red Hat Display"/>
          <w:sz w:val="22"/>
          <w:szCs w:val="22"/>
        </w:rPr>
        <w:t xml:space="preserve">), final reports should be submitted to </w:t>
      </w:r>
      <w:proofErr w:type="spellStart"/>
      <w:r w:rsidR="00F902E6" w:rsidRPr="005123CD">
        <w:rPr>
          <w:rFonts w:ascii="Red Hat Display" w:hAnsi="Red Hat Display" w:cs="Red Hat Display"/>
          <w:sz w:val="22"/>
          <w:szCs w:val="22"/>
        </w:rPr>
        <w:t>Xjenza</w:t>
      </w:r>
      <w:proofErr w:type="spellEnd"/>
      <w:r w:rsidR="00F902E6"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 by no later than 30 days from that date.  </w:t>
      </w:r>
      <w:commentRangeStart w:id="42"/>
      <w:proofErr w:type="spellStart"/>
      <w:r w:rsidR="00332248" w:rsidRPr="005123CD">
        <w:rPr>
          <w:rFonts w:ascii="Red Hat Display" w:hAnsi="Red Hat Display" w:cs="Red Hat Display"/>
          <w:sz w:val="22"/>
          <w:szCs w:val="22"/>
        </w:rPr>
        <w:t>Xjenza</w:t>
      </w:r>
      <w:proofErr w:type="spellEnd"/>
      <w:r w:rsidR="00332248" w:rsidRPr="005123CD">
        <w:rPr>
          <w:rFonts w:ascii="Red Hat Display" w:hAnsi="Red Hat Display" w:cs="Red Hat Display"/>
          <w:sz w:val="22"/>
          <w:szCs w:val="22"/>
        </w:rPr>
        <w:t xml:space="preserve"> Malta</w:t>
      </w:r>
      <w:r w:rsidRPr="005123CD">
        <w:rPr>
          <w:rFonts w:ascii="Red Hat Display" w:hAnsi="Red Hat Display" w:cs="Red Hat Display"/>
          <w:sz w:val="22"/>
          <w:szCs w:val="22"/>
        </w:rPr>
        <w:t xml:space="preserve"> </w:t>
      </w:r>
      <w:commentRangeEnd w:id="42"/>
      <w:r w:rsidR="00891FFE" w:rsidRPr="005123CD">
        <w:rPr>
          <w:rStyle w:val="CommentReference"/>
          <w:rFonts w:ascii="Red Hat Display" w:hAnsi="Red Hat Display" w:cs="Red Hat Display"/>
        </w:rPr>
        <w:commentReference w:id="42"/>
      </w:r>
      <w:r w:rsidRPr="005123CD">
        <w:rPr>
          <w:rFonts w:ascii="Red Hat Display" w:hAnsi="Red Hat Display" w:cs="Red Hat Display"/>
          <w:sz w:val="22"/>
          <w:szCs w:val="22"/>
        </w:rPr>
        <w:t xml:space="preserve">reserves the right to take any necessary legal action should such reporting not be submitted. </w:t>
      </w:r>
    </w:p>
    <w:p w14:paraId="0D233964" w14:textId="77777777" w:rsidR="00FA312A" w:rsidRPr="005123CD" w:rsidRDefault="00FA312A">
      <w:pPr>
        <w:spacing w:line="360" w:lineRule="auto"/>
        <w:jc w:val="both"/>
        <w:rPr>
          <w:rFonts w:ascii="Red Hat Display" w:hAnsi="Red Hat Display" w:cs="Red Hat Display"/>
          <w:sz w:val="22"/>
          <w:szCs w:val="22"/>
        </w:rPr>
      </w:pPr>
    </w:p>
    <w:p w14:paraId="1B5D67A7" w14:textId="77777777" w:rsidR="00FA312A" w:rsidRPr="005123CD" w:rsidRDefault="00874C8D">
      <w:pPr>
        <w:spacing w:line="360" w:lineRule="auto"/>
        <w:jc w:val="both"/>
        <w:rPr>
          <w:rFonts w:ascii="Red Hat Display" w:hAnsi="Red Hat Display" w:cs="Red Hat Display"/>
          <w:sz w:val="22"/>
          <w:szCs w:val="22"/>
        </w:rPr>
      </w:pPr>
      <w:r w:rsidRPr="005123CD">
        <w:rPr>
          <w:rFonts w:ascii="Red Hat Display" w:hAnsi="Red Hat Display" w:cs="Red Hat Display"/>
          <w:sz w:val="22"/>
          <w:szCs w:val="22"/>
        </w:rPr>
        <w:t>Reference to this award should be made on any publication, marketing or PR material that is generated in relation to the project or activity undertaken.</w:t>
      </w:r>
    </w:p>
    <w:p w14:paraId="695E3F97" w14:textId="77777777" w:rsidR="00FA312A" w:rsidRPr="005123CD" w:rsidRDefault="00FA312A">
      <w:pPr>
        <w:spacing w:line="360" w:lineRule="auto"/>
        <w:jc w:val="both"/>
        <w:rPr>
          <w:rFonts w:ascii="Red Hat Display" w:hAnsi="Red Hat Display" w:cs="Red Hat Display"/>
          <w:sz w:val="24"/>
        </w:rPr>
      </w:pPr>
    </w:p>
    <w:p w14:paraId="5FBA8076" w14:textId="77777777" w:rsidR="00FA312A" w:rsidRPr="005123CD" w:rsidRDefault="00FA312A">
      <w:pPr>
        <w:spacing w:line="360" w:lineRule="auto"/>
        <w:jc w:val="both"/>
        <w:rPr>
          <w:rFonts w:ascii="Red Hat Display" w:hAnsi="Red Hat Display" w:cs="Red Hat Display"/>
          <w:b/>
          <w:sz w:val="24"/>
          <w:u w:val="single"/>
        </w:rPr>
      </w:pPr>
    </w:p>
    <w:p w14:paraId="10DF0B55" w14:textId="4B9F6D2B" w:rsidR="00FA312A" w:rsidRPr="005123CD" w:rsidRDefault="00874C8D">
      <w:pPr>
        <w:spacing w:line="360" w:lineRule="auto"/>
        <w:jc w:val="both"/>
        <w:rPr>
          <w:rFonts w:ascii="Red Hat Display" w:hAnsi="Red Hat Display" w:cs="Red Hat Display"/>
          <w:b/>
          <w:bCs/>
          <w:sz w:val="24"/>
          <w:u w:val="single"/>
          <w:lang w:val="en-US"/>
        </w:rPr>
      </w:pPr>
      <w:r w:rsidRPr="005123CD">
        <w:rPr>
          <w:rFonts w:ascii="Red Hat Display" w:hAnsi="Red Hat Display" w:cs="Red Hat Display"/>
          <w:b/>
          <w:sz w:val="24"/>
          <w:u w:val="single"/>
        </w:rPr>
        <w:t>1</w:t>
      </w:r>
      <w:r w:rsidR="00BC7A35" w:rsidRPr="005123CD">
        <w:rPr>
          <w:rFonts w:ascii="Red Hat Display" w:hAnsi="Red Hat Display" w:cs="Red Hat Display"/>
          <w:b/>
          <w:sz w:val="24"/>
          <w:u w:val="single"/>
        </w:rPr>
        <w:t>1.</w:t>
      </w:r>
      <w:r w:rsidRPr="005123CD">
        <w:rPr>
          <w:rFonts w:ascii="Red Hat Display" w:hAnsi="Red Hat Display" w:cs="Red Hat Display"/>
          <w:b/>
          <w:sz w:val="24"/>
          <w:u w:val="single"/>
        </w:rPr>
        <w:t xml:space="preserve"> </w:t>
      </w:r>
      <w:r w:rsidRPr="005123CD">
        <w:rPr>
          <w:rFonts w:ascii="Red Hat Display" w:hAnsi="Red Hat Display" w:cs="Red Hat Display"/>
          <w:b/>
          <w:bCs/>
          <w:sz w:val="24"/>
          <w:u w:val="single"/>
          <w:lang w:val="en-US"/>
        </w:rPr>
        <w:t>State aid</w:t>
      </w:r>
      <w:r w:rsidR="00BC7E18" w:rsidRPr="005123CD">
        <w:rPr>
          <w:rFonts w:ascii="Red Hat Display" w:hAnsi="Red Hat Display" w:cs="Red Hat Display"/>
          <w:b/>
          <w:bCs/>
          <w:sz w:val="24"/>
          <w:u w:val="single"/>
          <w:lang w:val="en-US"/>
        </w:rPr>
        <w:t xml:space="preserve"> Rules</w:t>
      </w:r>
    </w:p>
    <w:p w14:paraId="57C274E6" w14:textId="77777777" w:rsidR="00FA312A" w:rsidRPr="005123CD" w:rsidRDefault="00FA312A">
      <w:pPr>
        <w:spacing w:line="360" w:lineRule="auto"/>
        <w:jc w:val="both"/>
        <w:rPr>
          <w:rFonts w:ascii="Red Hat Display" w:hAnsi="Red Hat Display" w:cs="Red Hat Display"/>
          <w:bCs/>
          <w:sz w:val="24"/>
        </w:rPr>
      </w:pPr>
    </w:p>
    <w:p w14:paraId="5A0B7E29" w14:textId="351EFD26" w:rsidR="00FA312A" w:rsidRPr="005123CD" w:rsidRDefault="00874C8D">
      <w:pPr>
        <w:spacing w:line="360" w:lineRule="auto"/>
        <w:jc w:val="both"/>
        <w:rPr>
          <w:rFonts w:ascii="Red Hat Display" w:hAnsi="Red Hat Display" w:cs="Red Hat Display"/>
          <w:bCs/>
          <w:sz w:val="22"/>
          <w:szCs w:val="22"/>
        </w:rPr>
      </w:pPr>
      <w:bookmarkStart w:id="43" w:name="_Hlk156291350"/>
      <w:r w:rsidRPr="005123CD">
        <w:rPr>
          <w:rFonts w:ascii="Red Hat Display" w:hAnsi="Red Hat Display" w:cs="Red Hat Display"/>
          <w:bCs/>
          <w:sz w:val="22"/>
          <w:szCs w:val="22"/>
        </w:rPr>
        <w:t>Assistance provided under these Rules for Participation is in line with the terms and conditions of Commission Regulation EU 2023/2831 of 13 December 2023 on the application of Articles 107 and 108 of the Treaty on the Functioning of the European Union to de minimis aid (OJ L, 2023/2831, 15.12.2023) (herein</w:t>
      </w:r>
      <w:r w:rsidR="00BC7E18" w:rsidRPr="005123CD">
        <w:rPr>
          <w:rFonts w:ascii="Red Hat Display" w:hAnsi="Red Hat Display" w:cs="Red Hat Display"/>
          <w:bCs/>
          <w:sz w:val="22"/>
          <w:szCs w:val="22"/>
        </w:rPr>
        <w:t>after</w:t>
      </w:r>
      <w:r w:rsidRPr="005123CD">
        <w:rPr>
          <w:rFonts w:ascii="Red Hat Display" w:hAnsi="Red Hat Display" w:cs="Red Hat Display"/>
          <w:bCs/>
          <w:sz w:val="22"/>
          <w:szCs w:val="22"/>
        </w:rPr>
        <w:t xml:space="preserve"> referred to as </w:t>
      </w:r>
      <w:r w:rsidR="00BC7E18" w:rsidRPr="005123CD">
        <w:rPr>
          <w:rFonts w:ascii="Red Hat Display" w:hAnsi="Red Hat Display" w:cs="Red Hat Display"/>
          <w:bCs/>
          <w:sz w:val="22"/>
          <w:szCs w:val="22"/>
        </w:rPr>
        <w:t xml:space="preserve">the </w:t>
      </w:r>
      <w:r w:rsidRPr="005123CD">
        <w:rPr>
          <w:rFonts w:ascii="Red Hat Display" w:hAnsi="Red Hat Display" w:cs="Red Hat Display"/>
          <w:bCs/>
          <w:sz w:val="22"/>
          <w:szCs w:val="22"/>
        </w:rPr>
        <w:t xml:space="preserve">de minimis </w:t>
      </w:r>
      <w:r w:rsidR="00BC7E18" w:rsidRPr="005123CD">
        <w:rPr>
          <w:rFonts w:ascii="Red Hat Display" w:hAnsi="Red Hat Display" w:cs="Red Hat Display"/>
          <w:bCs/>
          <w:sz w:val="22"/>
          <w:szCs w:val="22"/>
        </w:rPr>
        <w:t>R</w:t>
      </w:r>
      <w:r w:rsidRPr="005123CD">
        <w:rPr>
          <w:rFonts w:ascii="Red Hat Display" w:hAnsi="Red Hat Display" w:cs="Red Hat Display"/>
          <w:bCs/>
          <w:sz w:val="22"/>
          <w:szCs w:val="22"/>
        </w:rPr>
        <w:t xml:space="preserve">egulation (link below)). </w:t>
      </w:r>
    </w:p>
    <w:p w14:paraId="05F3C63C" w14:textId="66B4601B"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The de minimis Regulation stipulates that a single undertaking cannot receive more than €300,000 in de minimis aid over 3 years, including de minimis aid from schemes offered by entities other than </w:t>
      </w:r>
      <w:proofErr w:type="spellStart"/>
      <w:r w:rsidR="00332248" w:rsidRPr="005123CD">
        <w:rPr>
          <w:rFonts w:ascii="Red Hat Display" w:hAnsi="Red Hat Display" w:cs="Red Hat Display"/>
          <w:bCs/>
          <w:sz w:val="22"/>
          <w:szCs w:val="22"/>
        </w:rPr>
        <w:t>Xjenza</w:t>
      </w:r>
      <w:proofErr w:type="spellEnd"/>
      <w:r w:rsidR="00332248" w:rsidRPr="005123CD">
        <w:rPr>
          <w:rFonts w:ascii="Red Hat Display" w:hAnsi="Red Hat Display" w:cs="Red Hat Display"/>
          <w:bCs/>
          <w:sz w:val="22"/>
          <w:szCs w:val="22"/>
        </w:rPr>
        <w:t xml:space="preserve"> Malta</w:t>
      </w:r>
      <w:r w:rsidRPr="005123CD">
        <w:rPr>
          <w:rFonts w:ascii="Red Hat Display" w:hAnsi="Red Hat Display" w:cs="Red Hat Display"/>
          <w:bCs/>
          <w:sz w:val="22"/>
          <w:szCs w:val="22"/>
        </w:rPr>
        <w:t xml:space="preserve">. This period covers the year concerned as well as the previous two years. </w:t>
      </w:r>
    </w:p>
    <w:p w14:paraId="7408AF61"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Any de minimis aid received more than the established threshold will have to be recovered, with interest from the undertaking receiving the aid.</w:t>
      </w:r>
    </w:p>
    <w:p w14:paraId="0C3D164D"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Assistance approved under this aid scheme is NOT: </w:t>
      </w:r>
    </w:p>
    <w:p w14:paraId="1E8D3768" w14:textId="77777777" w:rsidR="00FA312A" w:rsidRPr="005123CD" w:rsidRDefault="00874C8D">
      <w:pPr>
        <w:spacing w:line="360" w:lineRule="auto"/>
        <w:jc w:val="both"/>
        <w:rPr>
          <w:rFonts w:ascii="Red Hat Display" w:hAnsi="Red Hat Display" w:cs="Red Hat Display"/>
          <w:bCs/>
          <w:sz w:val="22"/>
          <w:szCs w:val="22"/>
        </w:rPr>
      </w:pPr>
      <w:proofErr w:type="spellStart"/>
      <w:r w:rsidRPr="005123CD">
        <w:rPr>
          <w:rFonts w:ascii="Red Hat Display" w:hAnsi="Red Hat Display" w:cs="Red Hat Display"/>
          <w:bCs/>
          <w:sz w:val="22"/>
          <w:szCs w:val="22"/>
        </w:rPr>
        <w:t>i</w:t>
      </w:r>
      <w:proofErr w:type="spellEnd"/>
      <w:r w:rsidRPr="005123CD">
        <w:rPr>
          <w:rFonts w:ascii="Red Hat Display" w:hAnsi="Red Hat Display" w:cs="Red Hat Display"/>
          <w:bCs/>
          <w:sz w:val="22"/>
          <w:szCs w:val="22"/>
        </w:rPr>
        <w:t>.</w:t>
      </w:r>
      <w:r w:rsidRPr="005123CD">
        <w:rPr>
          <w:rFonts w:ascii="Red Hat Display" w:hAnsi="Red Hat Display" w:cs="Red Hat Display"/>
          <w:bCs/>
          <w:sz w:val="22"/>
          <w:szCs w:val="22"/>
        </w:rPr>
        <w:tab/>
        <w:t xml:space="preserve">Aid granted to undertakings active in the primary production of fishery and aquaculture products. </w:t>
      </w:r>
    </w:p>
    <w:p w14:paraId="2A93436F"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ii.</w:t>
      </w:r>
      <w:r w:rsidRPr="005123CD">
        <w:rPr>
          <w:rFonts w:ascii="Red Hat Display" w:hAnsi="Red Hat Display" w:cs="Red Hat Display"/>
          <w:bCs/>
          <w:sz w:val="22"/>
          <w:szCs w:val="22"/>
        </w:rPr>
        <w:tab/>
        <w:t>Aid granted to undertakings active in the processing and marketing of fishery and aquaculture products, where the amount of the aid is fixed on the basis of price or quantity of products purchased or put on the market.</w:t>
      </w:r>
    </w:p>
    <w:p w14:paraId="6E8ECB12"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iii.</w:t>
      </w:r>
      <w:r w:rsidRPr="005123CD">
        <w:rPr>
          <w:rFonts w:ascii="Red Hat Display" w:hAnsi="Red Hat Display" w:cs="Red Hat Display"/>
          <w:bCs/>
          <w:sz w:val="22"/>
          <w:szCs w:val="22"/>
        </w:rPr>
        <w:tab/>
        <w:t xml:space="preserve">Aid granted to undertakings active in the primary production of agricultural products. </w:t>
      </w:r>
    </w:p>
    <w:p w14:paraId="771151E5"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iv.</w:t>
      </w:r>
      <w:r w:rsidRPr="005123CD">
        <w:rPr>
          <w:rFonts w:ascii="Red Hat Display" w:hAnsi="Red Hat Display" w:cs="Red Hat Display"/>
          <w:bCs/>
          <w:sz w:val="22"/>
          <w:szCs w:val="22"/>
        </w:rPr>
        <w:tab/>
        <w:t xml:space="preserve">Aid granted to undertakings active in the processing and marketing of agricultural products, in one of the following cases: </w:t>
      </w:r>
    </w:p>
    <w:p w14:paraId="6E7FAECE" w14:textId="00E26D9B" w:rsidR="00FA312A" w:rsidRPr="005123CD" w:rsidRDefault="00874C8D" w:rsidP="00BC7E18">
      <w:pPr>
        <w:pStyle w:val="ListParagraph"/>
        <w:numPr>
          <w:ilvl w:val="1"/>
          <w:numId w:val="48"/>
        </w:num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Where the amount of the aid is fixed on the basis of the price or quantity of such products purchased from primary producers or put on the market by the undertakings </w:t>
      </w:r>
      <w:proofErr w:type="gramStart"/>
      <w:r w:rsidRPr="005123CD">
        <w:rPr>
          <w:rFonts w:ascii="Red Hat Display" w:hAnsi="Red Hat Display" w:cs="Red Hat Display"/>
          <w:bCs/>
          <w:sz w:val="22"/>
          <w:szCs w:val="22"/>
        </w:rPr>
        <w:t>concerned;</w:t>
      </w:r>
      <w:proofErr w:type="gramEnd"/>
      <w:r w:rsidRPr="005123CD">
        <w:rPr>
          <w:rFonts w:ascii="Red Hat Display" w:hAnsi="Red Hat Display" w:cs="Red Hat Display"/>
          <w:bCs/>
          <w:sz w:val="22"/>
          <w:szCs w:val="22"/>
        </w:rPr>
        <w:t xml:space="preserve"> </w:t>
      </w:r>
    </w:p>
    <w:p w14:paraId="33621557" w14:textId="09937BC6" w:rsidR="00FA312A" w:rsidRPr="005123CD" w:rsidRDefault="00874C8D" w:rsidP="00BC7E18">
      <w:pPr>
        <w:pStyle w:val="ListParagraph"/>
        <w:numPr>
          <w:ilvl w:val="1"/>
          <w:numId w:val="48"/>
        </w:num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Where the aid is conditional on being partly or entirely passed on to primary producers. </w:t>
      </w:r>
    </w:p>
    <w:p w14:paraId="54D971DD"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v.</w:t>
      </w:r>
      <w:r w:rsidRPr="005123CD">
        <w:rPr>
          <w:rFonts w:ascii="Red Hat Display" w:hAnsi="Red Hat Display" w:cs="Red Hat Display"/>
          <w:bCs/>
          <w:sz w:val="22"/>
          <w:szCs w:val="22"/>
        </w:rPr>
        <w:tab/>
        <w:t xml:space="preserve">Aid granted to export-related activities towards third countries or Member States, namely aid directly linked to the quantities exported, the establishment and operation of a distribution network or other current expenditure linked to the export activity. </w:t>
      </w:r>
    </w:p>
    <w:p w14:paraId="34F1FB29"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vi.</w:t>
      </w:r>
      <w:r w:rsidRPr="005123CD">
        <w:rPr>
          <w:rFonts w:ascii="Red Hat Display" w:hAnsi="Red Hat Display" w:cs="Red Hat Display"/>
          <w:bCs/>
          <w:sz w:val="22"/>
          <w:szCs w:val="22"/>
        </w:rPr>
        <w:tab/>
        <w:t xml:space="preserve">Aid contingent upon the use of domestic good and services over imported goods and services. </w:t>
      </w:r>
    </w:p>
    <w:p w14:paraId="423D1F7F" w14:textId="64249C2D"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Where an undertaking is active in the sectors referred to in points (</w:t>
      </w:r>
      <w:proofErr w:type="spellStart"/>
      <w:r w:rsidRPr="005123CD">
        <w:rPr>
          <w:rFonts w:ascii="Red Hat Display" w:hAnsi="Red Hat Display" w:cs="Red Hat Display"/>
          <w:bCs/>
          <w:sz w:val="22"/>
          <w:szCs w:val="22"/>
        </w:rPr>
        <w:t>i</w:t>
      </w:r>
      <w:proofErr w:type="spellEnd"/>
      <w:r w:rsidRPr="005123CD">
        <w:rPr>
          <w:rFonts w:ascii="Red Hat Display" w:hAnsi="Red Hat Display" w:cs="Red Hat Display"/>
          <w:bCs/>
          <w:sz w:val="22"/>
          <w:szCs w:val="22"/>
        </w:rPr>
        <w:t xml:space="preserve">), (ii), (iii) or (iv) above, and is also active in one or more of the other sectors falling within the scope of the de minimis Regulation or has other activities falling within the scope of the de minimis Regulation, the de minimis Regulation shall apply to aid granted in respect of the latter sectors or activities, provided that </w:t>
      </w:r>
      <w:commentRangeStart w:id="44"/>
      <w:proofErr w:type="spellStart"/>
      <w:r w:rsidR="00332248" w:rsidRPr="005123CD">
        <w:rPr>
          <w:rFonts w:ascii="Red Hat Display" w:hAnsi="Red Hat Display" w:cs="Red Hat Display"/>
          <w:bCs/>
          <w:sz w:val="22"/>
          <w:szCs w:val="22"/>
        </w:rPr>
        <w:t>Xjenza</w:t>
      </w:r>
      <w:proofErr w:type="spellEnd"/>
      <w:r w:rsidR="00332248" w:rsidRPr="005123CD">
        <w:rPr>
          <w:rFonts w:ascii="Red Hat Display" w:hAnsi="Red Hat Display" w:cs="Red Hat Display"/>
          <w:bCs/>
          <w:sz w:val="22"/>
          <w:szCs w:val="22"/>
        </w:rPr>
        <w:t xml:space="preserve"> Malta</w:t>
      </w:r>
      <w:r w:rsidRPr="005123CD">
        <w:rPr>
          <w:rFonts w:ascii="Red Hat Display" w:hAnsi="Red Hat Display" w:cs="Red Hat Display"/>
          <w:bCs/>
          <w:sz w:val="22"/>
          <w:szCs w:val="22"/>
        </w:rPr>
        <w:t xml:space="preserve"> </w:t>
      </w:r>
      <w:commentRangeEnd w:id="44"/>
      <w:r w:rsidR="00E262C8" w:rsidRPr="005123CD">
        <w:rPr>
          <w:rStyle w:val="CommentReference"/>
          <w:rFonts w:ascii="Red Hat Display" w:hAnsi="Red Hat Display" w:cs="Red Hat Display"/>
        </w:rPr>
        <w:commentReference w:id="44"/>
      </w:r>
      <w:r w:rsidRPr="005123CD">
        <w:rPr>
          <w:rFonts w:ascii="Red Hat Display" w:hAnsi="Red Hat Display" w:cs="Red Hat Display"/>
          <w:bCs/>
          <w:sz w:val="22"/>
          <w:szCs w:val="22"/>
        </w:rPr>
        <w:t xml:space="preserve">ensures, by relying on appropriate means such as separation of activities or separation of accounts, that the activities in the sectors excluded from the scope of this Regulation do not benefit from the de minimis aid granted in accordance with this Regulation. </w:t>
      </w:r>
    </w:p>
    <w:p w14:paraId="3DEE2F8B"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The rules on cumulation of aid as outlined in Article 5 of the de minimis Regulation (link below) will be respected.</w:t>
      </w:r>
    </w:p>
    <w:p w14:paraId="75A2AA41"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In line with Article 6(1) of the de minimis Regulation, as of 1 January 2026, information on de minimis aid granted under this scheme shall be made publicly available in the central register at national or Union Level. </w:t>
      </w:r>
    </w:p>
    <w:p w14:paraId="7C6A79BE" w14:textId="77777777" w:rsidR="00FA312A" w:rsidRPr="005123CD" w:rsidRDefault="00FA312A">
      <w:pPr>
        <w:spacing w:line="360" w:lineRule="auto"/>
        <w:jc w:val="both"/>
        <w:rPr>
          <w:rFonts w:ascii="Red Hat Display" w:hAnsi="Red Hat Display" w:cs="Red Hat Display"/>
          <w:bCs/>
          <w:sz w:val="22"/>
          <w:szCs w:val="22"/>
        </w:rPr>
      </w:pPr>
    </w:p>
    <w:p w14:paraId="1BCD713A" w14:textId="6BDDEE70" w:rsidR="00FA312A" w:rsidRPr="005123CD" w:rsidRDefault="00F902E6">
      <w:pPr>
        <w:spacing w:line="360" w:lineRule="auto"/>
        <w:jc w:val="both"/>
        <w:rPr>
          <w:rFonts w:ascii="Red Hat Display" w:hAnsi="Red Hat Display" w:cs="Red Hat Display"/>
          <w:bCs/>
          <w:sz w:val="22"/>
          <w:szCs w:val="22"/>
        </w:rPr>
      </w:pPr>
      <w:proofErr w:type="spellStart"/>
      <w:r w:rsidRPr="005123CD">
        <w:rPr>
          <w:rFonts w:ascii="Red Hat Display" w:hAnsi="Red Hat Display" w:cs="Red Hat Display"/>
          <w:bCs/>
          <w:sz w:val="22"/>
          <w:szCs w:val="22"/>
        </w:rPr>
        <w:t>Xjenza</w:t>
      </w:r>
      <w:proofErr w:type="spellEnd"/>
      <w:r w:rsidRPr="005123CD">
        <w:rPr>
          <w:rFonts w:ascii="Red Hat Display" w:hAnsi="Red Hat Display" w:cs="Red Hat Display"/>
          <w:bCs/>
          <w:sz w:val="22"/>
          <w:szCs w:val="22"/>
        </w:rPr>
        <w:t xml:space="preserve"> Malta</w:t>
      </w:r>
      <w:r w:rsidR="00874C8D" w:rsidRPr="005123CD">
        <w:rPr>
          <w:rFonts w:ascii="Red Hat Display" w:hAnsi="Red Hat Display" w:cs="Red Hat Display"/>
          <w:bCs/>
          <w:sz w:val="22"/>
          <w:szCs w:val="22"/>
        </w:rPr>
        <w:t xml:space="preserve"> shall retain the following records:</w:t>
      </w:r>
    </w:p>
    <w:p w14:paraId="337D73A5"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w:t>
      </w:r>
      <w:r w:rsidRPr="005123CD">
        <w:rPr>
          <w:rFonts w:ascii="Red Hat Display" w:hAnsi="Red Hat Display" w:cs="Red Hat Display"/>
          <w:bCs/>
          <w:sz w:val="22"/>
          <w:szCs w:val="22"/>
        </w:rPr>
        <w:tab/>
        <w:t xml:space="preserve">the identification of the beneficiary, </w:t>
      </w:r>
    </w:p>
    <w:p w14:paraId="6ECA55E8"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w:t>
      </w:r>
      <w:r w:rsidRPr="005123CD">
        <w:rPr>
          <w:rFonts w:ascii="Red Hat Display" w:hAnsi="Red Hat Display" w:cs="Red Hat Display"/>
          <w:bCs/>
          <w:sz w:val="22"/>
          <w:szCs w:val="22"/>
        </w:rPr>
        <w:tab/>
        <w:t xml:space="preserve">the aid amount, </w:t>
      </w:r>
    </w:p>
    <w:p w14:paraId="634EA4BC"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w:t>
      </w:r>
      <w:r w:rsidRPr="005123CD">
        <w:rPr>
          <w:rFonts w:ascii="Red Hat Display" w:hAnsi="Red Hat Display" w:cs="Red Hat Display"/>
          <w:bCs/>
          <w:sz w:val="22"/>
          <w:szCs w:val="22"/>
        </w:rPr>
        <w:tab/>
        <w:t xml:space="preserve">the granting date, </w:t>
      </w:r>
    </w:p>
    <w:p w14:paraId="5B129916"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w:t>
      </w:r>
      <w:r w:rsidRPr="005123CD">
        <w:rPr>
          <w:rFonts w:ascii="Red Hat Display" w:hAnsi="Red Hat Display" w:cs="Red Hat Display"/>
          <w:bCs/>
          <w:sz w:val="22"/>
          <w:szCs w:val="22"/>
        </w:rPr>
        <w:tab/>
        <w:t xml:space="preserve">the aid instrument, and </w:t>
      </w:r>
    </w:p>
    <w:p w14:paraId="7387C432"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w:t>
      </w:r>
      <w:r w:rsidRPr="005123CD">
        <w:rPr>
          <w:rFonts w:ascii="Red Hat Display" w:hAnsi="Red Hat Display" w:cs="Red Hat Display"/>
          <w:bCs/>
          <w:sz w:val="22"/>
          <w:szCs w:val="22"/>
        </w:rPr>
        <w:tab/>
        <w:t>the sector involved on the basis of the statistical classification of economic activities in the Union (‘NACE classification’).</w:t>
      </w:r>
    </w:p>
    <w:p w14:paraId="3A7E9EE3" w14:textId="77777777" w:rsidR="00FA312A" w:rsidRPr="005123CD" w:rsidRDefault="00FA312A">
      <w:pPr>
        <w:spacing w:line="360" w:lineRule="auto"/>
        <w:jc w:val="both"/>
        <w:rPr>
          <w:rFonts w:ascii="Red Hat Display" w:hAnsi="Red Hat Display" w:cs="Red Hat Display"/>
          <w:bCs/>
          <w:sz w:val="22"/>
          <w:szCs w:val="22"/>
        </w:rPr>
      </w:pPr>
    </w:p>
    <w:p w14:paraId="26A23386" w14:textId="7A0011B3"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More information on the de minimis </w:t>
      </w:r>
      <w:r w:rsidR="00BC7E18" w:rsidRPr="005123CD">
        <w:rPr>
          <w:rFonts w:ascii="Red Hat Display" w:hAnsi="Red Hat Display" w:cs="Red Hat Display"/>
          <w:bCs/>
          <w:sz w:val="22"/>
          <w:szCs w:val="22"/>
        </w:rPr>
        <w:t>R</w:t>
      </w:r>
      <w:r w:rsidRPr="005123CD">
        <w:rPr>
          <w:rFonts w:ascii="Red Hat Display" w:hAnsi="Red Hat Display" w:cs="Red Hat Display"/>
          <w:bCs/>
          <w:sz w:val="22"/>
          <w:szCs w:val="22"/>
        </w:rPr>
        <w:t xml:space="preserve">egulation can be found on the following link: </w:t>
      </w:r>
      <w:hyperlink r:id="rId21" w:history="1">
        <w:r w:rsidRPr="005123CD">
          <w:rPr>
            <w:rStyle w:val="Hyperlink"/>
            <w:rFonts w:ascii="Red Hat Display" w:hAnsi="Red Hat Display" w:cs="Red Hat Display"/>
            <w:bCs/>
            <w:sz w:val="22"/>
            <w:szCs w:val="22"/>
          </w:rPr>
          <w:t>https://eur-lex.europa.eu/eli/reg/2023/2831</w:t>
        </w:r>
      </w:hyperlink>
    </w:p>
    <w:bookmarkEnd w:id="43"/>
    <w:p w14:paraId="379F52FA" w14:textId="77777777" w:rsidR="00FA312A" w:rsidRPr="005123CD" w:rsidRDefault="00FA312A">
      <w:pPr>
        <w:spacing w:line="360" w:lineRule="auto"/>
        <w:jc w:val="both"/>
        <w:rPr>
          <w:rFonts w:ascii="Red Hat Display" w:hAnsi="Red Hat Display" w:cs="Red Hat Display"/>
          <w:bCs/>
          <w:sz w:val="24"/>
        </w:rPr>
      </w:pPr>
    </w:p>
    <w:p w14:paraId="763F1C9B" w14:textId="7A137FE8" w:rsidR="00FA312A" w:rsidRPr="005123CD" w:rsidRDefault="00874C8D">
      <w:pPr>
        <w:spacing w:line="360" w:lineRule="auto"/>
        <w:jc w:val="both"/>
        <w:rPr>
          <w:rFonts w:ascii="Red Hat Display" w:hAnsi="Red Hat Display" w:cs="Red Hat Display"/>
          <w:b/>
          <w:bCs/>
          <w:sz w:val="24"/>
          <w:u w:val="single"/>
        </w:rPr>
      </w:pPr>
      <w:r w:rsidRPr="005123CD">
        <w:rPr>
          <w:rFonts w:ascii="Red Hat Display" w:hAnsi="Red Hat Display" w:cs="Red Hat Display"/>
          <w:b/>
          <w:bCs/>
          <w:sz w:val="24"/>
          <w:u w:val="single"/>
        </w:rPr>
        <w:t>1</w:t>
      </w:r>
      <w:r w:rsidR="00BC7A35" w:rsidRPr="005123CD">
        <w:rPr>
          <w:rFonts w:ascii="Red Hat Display" w:hAnsi="Red Hat Display" w:cs="Red Hat Display"/>
          <w:b/>
          <w:bCs/>
          <w:sz w:val="24"/>
          <w:u w:val="single"/>
        </w:rPr>
        <w:t>2.</w:t>
      </w:r>
      <w:r w:rsidRPr="005123CD">
        <w:rPr>
          <w:rFonts w:ascii="Red Hat Display" w:hAnsi="Red Hat Display" w:cs="Red Hat Display"/>
          <w:b/>
          <w:bCs/>
          <w:sz w:val="24"/>
          <w:u w:val="single"/>
        </w:rPr>
        <w:t xml:space="preserve"> Confidentiality of Submissions</w:t>
      </w:r>
    </w:p>
    <w:p w14:paraId="6E3953B4" w14:textId="77777777" w:rsidR="00FA312A" w:rsidRPr="005123CD" w:rsidRDefault="00FA312A">
      <w:pPr>
        <w:spacing w:line="360" w:lineRule="auto"/>
        <w:jc w:val="both"/>
        <w:rPr>
          <w:rFonts w:ascii="Red Hat Display" w:hAnsi="Red Hat Display" w:cs="Red Hat Display"/>
          <w:bCs/>
          <w:sz w:val="12"/>
          <w:szCs w:val="12"/>
        </w:rPr>
      </w:pPr>
    </w:p>
    <w:p w14:paraId="284D01B9" w14:textId="77777777"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Unless otherwise indicated, all application submissions shall be treated in strict confidence.</w:t>
      </w:r>
    </w:p>
    <w:p w14:paraId="2D47EE40" w14:textId="12156D2D" w:rsidR="00FA312A" w:rsidRPr="005123CD" w:rsidRDefault="00874C8D">
      <w:p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The data collected by </w:t>
      </w:r>
      <w:commentRangeStart w:id="45"/>
      <w:proofErr w:type="spellStart"/>
      <w:r w:rsidR="00332248" w:rsidRPr="005123CD">
        <w:rPr>
          <w:rFonts w:ascii="Red Hat Display" w:hAnsi="Red Hat Display" w:cs="Red Hat Display"/>
          <w:bCs/>
          <w:sz w:val="22"/>
          <w:szCs w:val="22"/>
        </w:rPr>
        <w:t>Xjenza</w:t>
      </w:r>
      <w:proofErr w:type="spellEnd"/>
      <w:r w:rsidR="00332248" w:rsidRPr="005123CD">
        <w:rPr>
          <w:rFonts w:ascii="Red Hat Display" w:hAnsi="Red Hat Display" w:cs="Red Hat Display"/>
          <w:bCs/>
          <w:sz w:val="22"/>
          <w:szCs w:val="22"/>
        </w:rPr>
        <w:t xml:space="preserve"> Malta</w:t>
      </w:r>
      <w:r w:rsidRPr="005123CD">
        <w:rPr>
          <w:rFonts w:ascii="Red Hat Display" w:hAnsi="Red Hat Display" w:cs="Red Hat Display"/>
          <w:bCs/>
          <w:sz w:val="22"/>
          <w:szCs w:val="22"/>
        </w:rPr>
        <w:t xml:space="preserve"> via the application for the aid and its subsequent processing by </w:t>
      </w:r>
      <w:proofErr w:type="spellStart"/>
      <w:r w:rsidR="00332248" w:rsidRPr="005123CD">
        <w:rPr>
          <w:rFonts w:ascii="Red Hat Display" w:hAnsi="Red Hat Display" w:cs="Red Hat Display"/>
          <w:bCs/>
          <w:sz w:val="22"/>
          <w:szCs w:val="22"/>
        </w:rPr>
        <w:t>Xjenza</w:t>
      </w:r>
      <w:proofErr w:type="spellEnd"/>
      <w:r w:rsidR="00332248" w:rsidRPr="005123CD">
        <w:rPr>
          <w:rFonts w:ascii="Red Hat Display" w:hAnsi="Red Hat Display" w:cs="Red Hat Display"/>
          <w:bCs/>
          <w:sz w:val="22"/>
          <w:szCs w:val="22"/>
        </w:rPr>
        <w:t xml:space="preserve"> Malta</w:t>
      </w:r>
      <w:r w:rsidRPr="005123CD">
        <w:rPr>
          <w:rFonts w:ascii="Red Hat Display" w:hAnsi="Red Hat Display" w:cs="Red Hat Display"/>
          <w:bCs/>
          <w:sz w:val="22"/>
          <w:szCs w:val="22"/>
        </w:rPr>
        <w:t xml:space="preserve"> </w:t>
      </w:r>
      <w:commentRangeEnd w:id="45"/>
      <w:r w:rsidR="00E262C8" w:rsidRPr="005123CD">
        <w:rPr>
          <w:rStyle w:val="CommentReference"/>
          <w:rFonts w:ascii="Red Hat Display" w:hAnsi="Red Hat Display" w:cs="Red Hat Display"/>
        </w:rPr>
        <w:commentReference w:id="45"/>
      </w:r>
      <w:r w:rsidRPr="005123CD">
        <w:rPr>
          <w:rFonts w:ascii="Red Hat Display" w:hAnsi="Red Hat Display" w:cs="Red Hat Display"/>
          <w:bCs/>
          <w:sz w:val="22"/>
          <w:szCs w:val="22"/>
        </w:rPr>
        <w:t>to evaluate data subject’s request for aid under the Scheme is in line with:</w:t>
      </w:r>
    </w:p>
    <w:p w14:paraId="3B8BD123" w14:textId="279EE04E" w:rsidR="00FA312A" w:rsidRPr="005123CD" w:rsidRDefault="00874C8D">
      <w:pPr>
        <w:pStyle w:val="ListParagraph"/>
        <w:numPr>
          <w:ilvl w:val="0"/>
          <w:numId w:val="46"/>
        </w:num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The Rules for </w:t>
      </w:r>
      <w:proofErr w:type="gramStart"/>
      <w:r w:rsidRPr="005123CD">
        <w:rPr>
          <w:rFonts w:ascii="Red Hat Display" w:hAnsi="Red Hat Display" w:cs="Red Hat Display"/>
          <w:bCs/>
          <w:sz w:val="22"/>
          <w:szCs w:val="22"/>
        </w:rPr>
        <w:t>Participation;</w:t>
      </w:r>
      <w:proofErr w:type="gramEnd"/>
    </w:p>
    <w:p w14:paraId="7DE2F4EB" w14:textId="1ADA5D16" w:rsidR="00FA312A" w:rsidRPr="005123CD" w:rsidRDefault="00874C8D">
      <w:pPr>
        <w:pStyle w:val="ListParagraph"/>
        <w:numPr>
          <w:ilvl w:val="0"/>
          <w:numId w:val="46"/>
        </w:num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Commission Regulation (EU) </w:t>
      </w:r>
      <w:r w:rsidR="00BC7E18" w:rsidRPr="005123CD">
        <w:rPr>
          <w:rFonts w:ascii="Red Hat Display" w:hAnsi="Red Hat Display" w:cs="Red Hat Display"/>
          <w:bCs/>
          <w:sz w:val="22"/>
          <w:szCs w:val="22"/>
        </w:rPr>
        <w:t xml:space="preserve">2023/2831 of 13 December 2023 </w:t>
      </w:r>
      <w:r w:rsidRPr="005123CD">
        <w:rPr>
          <w:rFonts w:ascii="Red Hat Display" w:hAnsi="Red Hat Display" w:cs="Red Hat Display"/>
          <w:bCs/>
          <w:sz w:val="22"/>
          <w:szCs w:val="22"/>
        </w:rPr>
        <w:t xml:space="preserve">on the application of Articles 107 and 108 of the Treaty on the Functioning of the European Union to de minimis </w:t>
      </w:r>
      <w:proofErr w:type="gramStart"/>
      <w:r w:rsidRPr="005123CD">
        <w:rPr>
          <w:rFonts w:ascii="Red Hat Display" w:hAnsi="Red Hat Display" w:cs="Red Hat Display"/>
          <w:bCs/>
          <w:sz w:val="22"/>
          <w:szCs w:val="22"/>
        </w:rPr>
        <w:t>aid(</w:t>
      </w:r>
      <w:proofErr w:type="gramEnd"/>
      <w:r w:rsidR="00BC7E18" w:rsidRPr="005123CD">
        <w:rPr>
          <w:rFonts w:ascii="Red Hat Display" w:hAnsi="Red Hat Display" w:cs="Red Hat Display"/>
          <w:bCs/>
          <w:sz w:val="22"/>
          <w:szCs w:val="22"/>
        </w:rPr>
        <w:t xml:space="preserve">the </w:t>
      </w:r>
      <w:r w:rsidRPr="005123CD">
        <w:rPr>
          <w:rFonts w:ascii="Red Hat Display" w:hAnsi="Red Hat Display" w:cs="Red Hat Display"/>
          <w:bCs/>
          <w:sz w:val="22"/>
          <w:szCs w:val="22"/>
        </w:rPr>
        <w:t>de minimis Regulation);</w:t>
      </w:r>
    </w:p>
    <w:p w14:paraId="06DAC6F9" w14:textId="51942577" w:rsidR="00FA312A" w:rsidRPr="005123CD" w:rsidRDefault="00874C8D">
      <w:pPr>
        <w:pStyle w:val="ListParagraph"/>
        <w:numPr>
          <w:ilvl w:val="0"/>
          <w:numId w:val="46"/>
        </w:num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 xml:space="preserve">Data Protection Act, (CAP 586 of the Laws of Malta) and Regulation (EU) 2016/679 of the European Parliament and of </w:t>
      </w:r>
      <w:proofErr w:type="spellStart"/>
      <w:r w:rsidR="00332248" w:rsidRPr="005123CD">
        <w:rPr>
          <w:rFonts w:ascii="Red Hat Display" w:hAnsi="Red Hat Display" w:cs="Red Hat Display"/>
          <w:bCs/>
          <w:sz w:val="22"/>
          <w:szCs w:val="22"/>
        </w:rPr>
        <w:t>Xjenza</w:t>
      </w:r>
      <w:proofErr w:type="spellEnd"/>
      <w:r w:rsidR="00332248" w:rsidRPr="005123CD">
        <w:rPr>
          <w:rFonts w:ascii="Red Hat Display" w:hAnsi="Red Hat Display" w:cs="Red Hat Display"/>
          <w:bCs/>
          <w:sz w:val="22"/>
          <w:szCs w:val="22"/>
        </w:rPr>
        <w:t xml:space="preserve"> Malta</w:t>
      </w:r>
      <w:r w:rsidRPr="005123CD">
        <w:rPr>
          <w:rFonts w:ascii="Red Hat Display" w:hAnsi="Red Hat Display" w:cs="Red Hat Display"/>
          <w:bCs/>
          <w:sz w:val="22"/>
          <w:szCs w:val="22"/>
        </w:rPr>
        <w:t xml:space="preserve"> </w:t>
      </w:r>
      <w:r w:rsidR="00332248" w:rsidRPr="005123CD">
        <w:rPr>
          <w:rFonts w:ascii="Red Hat Display" w:hAnsi="Red Hat Display" w:cs="Red Hat Display"/>
          <w:bCs/>
          <w:sz w:val="22"/>
          <w:szCs w:val="22"/>
        </w:rPr>
        <w:t>(LN112/2024)</w:t>
      </w:r>
      <w:r w:rsidR="00F80C10" w:rsidRPr="005123CD">
        <w:rPr>
          <w:rFonts w:ascii="Red Hat Display" w:hAnsi="Red Hat Display" w:cs="Red Hat Display"/>
          <w:bCs/>
          <w:sz w:val="22"/>
          <w:szCs w:val="22"/>
        </w:rPr>
        <w:t xml:space="preserve"> </w:t>
      </w:r>
      <w:r w:rsidRPr="005123CD">
        <w:rPr>
          <w:rFonts w:ascii="Red Hat Display" w:hAnsi="Red Hat Display" w:cs="Red Hat Display"/>
          <w:bCs/>
          <w:sz w:val="22"/>
          <w:szCs w:val="22"/>
        </w:rPr>
        <w:t>on the protection of natural persons with regard to the processing of personal data and on the free movement of such data, and repealing Directive 95/46/EC (General Data Protection Regulation).</w:t>
      </w:r>
    </w:p>
    <w:p w14:paraId="120FEBA4" w14:textId="77777777" w:rsidR="00FA312A" w:rsidRPr="005123CD" w:rsidRDefault="00874C8D">
      <w:pPr>
        <w:pStyle w:val="ListParagraph"/>
        <w:numPr>
          <w:ilvl w:val="0"/>
          <w:numId w:val="46"/>
        </w:numPr>
        <w:spacing w:line="360" w:lineRule="auto"/>
        <w:jc w:val="both"/>
        <w:rPr>
          <w:rFonts w:ascii="Red Hat Display" w:hAnsi="Red Hat Display" w:cs="Red Hat Display"/>
          <w:bCs/>
          <w:sz w:val="22"/>
          <w:szCs w:val="22"/>
        </w:rPr>
      </w:pPr>
      <w:r w:rsidRPr="005123CD">
        <w:rPr>
          <w:rFonts w:ascii="Red Hat Display" w:hAnsi="Red Hat Display" w:cs="Red Hat Display"/>
          <w:bCs/>
          <w:sz w:val="22"/>
          <w:szCs w:val="22"/>
        </w:rPr>
        <w:t>The legitimate basis to process personal data submitted by the data subject by virtue of his/her written application for aid is Regulation 6 (1)(b) of the General Data Protection Regulation (“GDPR”), as ‘processing is necessary in order to take steps at the request of the data subject prior to entering into a contract’.</w:t>
      </w:r>
    </w:p>
    <w:p w14:paraId="07CFBA5D" w14:textId="77777777" w:rsidR="00FA312A" w:rsidRPr="005123CD" w:rsidRDefault="00FA312A">
      <w:pPr>
        <w:rPr>
          <w:rFonts w:ascii="Red Hat Display" w:hAnsi="Red Hat Display" w:cs="Red Hat Display"/>
          <w:bCs/>
          <w:sz w:val="22"/>
          <w:szCs w:val="22"/>
        </w:rPr>
      </w:pPr>
    </w:p>
    <w:p w14:paraId="472D35B6" w14:textId="40404DC9" w:rsidR="00FA312A" w:rsidRPr="005123CD" w:rsidRDefault="00874C8D">
      <w:pPr>
        <w:spacing w:line="360" w:lineRule="auto"/>
        <w:jc w:val="both"/>
        <w:rPr>
          <w:rFonts w:ascii="Red Hat Display" w:hAnsi="Red Hat Display" w:cs="Red Hat Display"/>
          <w:b/>
          <w:sz w:val="24"/>
          <w:u w:val="single"/>
        </w:rPr>
      </w:pPr>
      <w:r w:rsidRPr="005123CD">
        <w:rPr>
          <w:rFonts w:ascii="Red Hat Display" w:hAnsi="Red Hat Display" w:cs="Red Hat Display"/>
          <w:b/>
          <w:sz w:val="24"/>
          <w:u w:val="single"/>
        </w:rPr>
        <w:t>1</w:t>
      </w:r>
      <w:r w:rsidR="00BC7A35" w:rsidRPr="005123CD">
        <w:rPr>
          <w:rFonts w:ascii="Red Hat Display" w:hAnsi="Red Hat Display" w:cs="Red Hat Display"/>
          <w:b/>
          <w:sz w:val="24"/>
          <w:u w:val="single"/>
        </w:rPr>
        <w:t>3.</w:t>
      </w:r>
      <w:r w:rsidRPr="005123CD">
        <w:rPr>
          <w:rFonts w:ascii="Red Hat Display" w:hAnsi="Red Hat Display" w:cs="Red Hat Display"/>
          <w:b/>
          <w:sz w:val="24"/>
          <w:u w:val="single"/>
        </w:rPr>
        <w:t xml:space="preserve"> Further Information</w:t>
      </w:r>
    </w:p>
    <w:p w14:paraId="2C725C3D" w14:textId="77777777" w:rsidR="00FA312A" w:rsidRPr="005123CD" w:rsidRDefault="00FA312A">
      <w:pPr>
        <w:spacing w:line="360" w:lineRule="auto"/>
        <w:jc w:val="both"/>
        <w:rPr>
          <w:rFonts w:ascii="Red Hat Display" w:hAnsi="Red Hat Display" w:cs="Red Hat Display"/>
          <w:b/>
          <w:sz w:val="10"/>
          <w:szCs w:val="10"/>
          <w:u w:val="single"/>
        </w:rPr>
      </w:pPr>
    </w:p>
    <w:p w14:paraId="4A1B8CDB" w14:textId="570F66CA" w:rsidR="00973D70" w:rsidRPr="005123CD" w:rsidRDefault="00874C8D" w:rsidP="00973D70">
      <w:pPr>
        <w:spacing w:line="360" w:lineRule="auto"/>
        <w:rPr>
          <w:rFonts w:ascii="Red Hat Display" w:hAnsi="Red Hat Display" w:cs="Red Hat Display"/>
          <w:sz w:val="22"/>
          <w:szCs w:val="22"/>
        </w:rPr>
      </w:pPr>
      <w:r w:rsidRPr="005123CD">
        <w:rPr>
          <w:rFonts w:ascii="Red Hat Display" w:hAnsi="Red Hat Display" w:cs="Red Hat Display"/>
          <w:sz w:val="22"/>
          <w:szCs w:val="22"/>
        </w:rPr>
        <w:t>For further information kindly contact the Scheme Administrator as per details belo</w:t>
      </w:r>
      <w:r w:rsidR="001629A4" w:rsidRPr="005123CD">
        <w:rPr>
          <w:rFonts w:ascii="Red Hat Display" w:hAnsi="Red Hat Display" w:cs="Red Hat Display"/>
          <w:sz w:val="22"/>
          <w:szCs w:val="22"/>
        </w:rPr>
        <w:t xml:space="preserve">w: </w:t>
      </w:r>
      <w:hyperlink r:id="rId22" w:history="1">
        <w:r w:rsidR="001629A4" w:rsidRPr="005123CD">
          <w:rPr>
            <w:rStyle w:val="Hyperlink"/>
            <w:rFonts w:ascii="Red Hat Display" w:hAnsi="Red Hat Display" w:cs="Red Hat Display"/>
            <w:sz w:val="22"/>
            <w:szCs w:val="22"/>
          </w:rPr>
          <w:t>eicscheme.xjenzamalta@gov.mt</w:t>
        </w:r>
      </w:hyperlink>
      <w:r w:rsidR="00B57D99" w:rsidRPr="005123CD">
        <w:rPr>
          <w:rFonts w:ascii="Red Hat Display" w:hAnsi="Red Hat Display" w:cs="Red Hat Display"/>
          <w:sz w:val="22"/>
          <w:szCs w:val="22"/>
        </w:rPr>
        <w:t xml:space="preserve"> </w:t>
      </w:r>
      <w:r w:rsidR="001629A4" w:rsidRPr="005123CD">
        <w:rPr>
          <w:rFonts w:ascii="Red Hat Display" w:hAnsi="Red Hat Display" w:cs="Red Hat Display"/>
          <w:sz w:val="22"/>
          <w:szCs w:val="22"/>
        </w:rPr>
        <w:t xml:space="preserve"> </w:t>
      </w:r>
      <w:hyperlink r:id="rId23" w:history="1"/>
      <w:r w:rsidR="00973D70" w:rsidRPr="005123CD">
        <w:rPr>
          <w:rFonts w:ascii="Red Hat Display" w:hAnsi="Red Hat Display" w:cs="Red Hat Display"/>
          <w:sz w:val="22"/>
          <w:szCs w:val="22"/>
          <w:u w:val="single"/>
        </w:rPr>
        <w:br/>
      </w:r>
    </w:p>
    <w:p w14:paraId="264FCB9D" w14:textId="725BE2DF" w:rsidR="00FA312A" w:rsidRPr="005123CD" w:rsidRDefault="00874C8D">
      <w:pPr>
        <w:spacing w:line="360" w:lineRule="auto"/>
        <w:rPr>
          <w:rFonts w:ascii="Red Hat Display" w:hAnsi="Red Hat Display" w:cs="Red Hat Display"/>
          <w:sz w:val="22"/>
          <w:szCs w:val="22"/>
        </w:rPr>
      </w:pPr>
      <w:r w:rsidRPr="005123CD">
        <w:rPr>
          <w:rFonts w:ascii="Red Hat Display" w:hAnsi="Red Hat Display" w:cs="Red Hat Display"/>
          <w:sz w:val="22"/>
          <w:szCs w:val="22"/>
          <w:u w:val="single"/>
        </w:rPr>
        <w:br/>
      </w:r>
    </w:p>
    <w:sectPr w:rsidR="00FA312A" w:rsidRPr="005123CD">
      <w:headerReference w:type="even" r:id="rId24"/>
      <w:footerReference w:type="default" r:id="rId25"/>
      <w:footnotePr>
        <w:numFmt w:val="chicago"/>
      </w:footnotePr>
      <w:pgSz w:w="11907" w:h="16840"/>
      <w:pgMar w:top="1134" w:right="1134" w:bottom="1440" w:left="1440" w:header="1315"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Pace Jean at XjenzaMalta" w:date="2024-07-10T10:25:00Z" w:initials="JP">
    <w:p w14:paraId="409F6398" w14:textId="398683F1" w:rsidR="00C10500" w:rsidRDefault="00C10500" w:rsidP="00C10500">
      <w:pPr>
        <w:pStyle w:val="CommentText"/>
      </w:pPr>
      <w:r>
        <w:rPr>
          <w:rStyle w:val="CommentReference"/>
        </w:rPr>
        <w:annotationRef/>
      </w:r>
      <w:r>
        <w:t>Is it still a council now that we are not MCST anymore?</w:t>
      </w:r>
    </w:p>
  </w:comment>
  <w:comment w:id="39" w:author="Pace Jean at XjenzaMalta" w:date="2024-07-10T10:42:00Z" w:initials="JP">
    <w:p w14:paraId="5818C1E0" w14:textId="77777777" w:rsidR="00B82A28" w:rsidRDefault="00B82A28" w:rsidP="00B82A28">
      <w:pPr>
        <w:pStyle w:val="CommentText"/>
      </w:pPr>
      <w:r>
        <w:rPr>
          <w:rStyle w:val="CommentReference"/>
        </w:rPr>
        <w:annotationRef/>
      </w:r>
      <w:r>
        <w:t>same</w:t>
      </w:r>
    </w:p>
  </w:comment>
  <w:comment w:id="40" w:author="Pace Jean at XjenzaMalta" w:date="2024-07-10T10:46:00Z" w:initials="JP">
    <w:p w14:paraId="06C88B9D" w14:textId="77777777" w:rsidR="00B82A28" w:rsidRDefault="00B82A28" w:rsidP="00B82A28">
      <w:pPr>
        <w:pStyle w:val="CommentText"/>
      </w:pPr>
      <w:r>
        <w:rPr>
          <w:rStyle w:val="CommentReference"/>
        </w:rPr>
        <w:annotationRef/>
      </w:r>
      <w:r>
        <w:t>same</w:t>
      </w:r>
    </w:p>
  </w:comment>
  <w:comment w:id="41" w:author="Pace Jean at XjenzaMalta" w:date="2024-07-10T10:47:00Z" w:initials="JP">
    <w:p w14:paraId="73B8305A" w14:textId="77777777" w:rsidR="00B82A28" w:rsidRDefault="00B82A28" w:rsidP="00B82A28">
      <w:pPr>
        <w:pStyle w:val="CommentText"/>
      </w:pPr>
      <w:r>
        <w:rPr>
          <w:rStyle w:val="CommentReference"/>
        </w:rPr>
        <w:annotationRef/>
      </w:r>
      <w:r>
        <w:t>same</w:t>
      </w:r>
    </w:p>
  </w:comment>
  <w:comment w:id="42" w:author="Pace Jean at XjenzaMalta" w:date="2024-07-10T10:54:00Z" w:initials="JP">
    <w:p w14:paraId="72C7C2D8" w14:textId="77777777" w:rsidR="00891FFE" w:rsidRDefault="00891FFE" w:rsidP="00891FFE">
      <w:pPr>
        <w:pStyle w:val="CommentText"/>
      </w:pPr>
      <w:r>
        <w:rPr>
          <w:rStyle w:val="CommentReference"/>
        </w:rPr>
        <w:annotationRef/>
      </w:r>
      <w:r>
        <w:t>same</w:t>
      </w:r>
    </w:p>
  </w:comment>
  <w:comment w:id="44" w:author="Pace Jean at XjenzaMalta" w:date="2024-07-10T13:51:00Z" w:initials="JP">
    <w:p w14:paraId="0F384954" w14:textId="77777777" w:rsidR="00E262C8" w:rsidRDefault="00E262C8" w:rsidP="00E262C8">
      <w:pPr>
        <w:pStyle w:val="CommentText"/>
      </w:pPr>
      <w:r>
        <w:rPr>
          <w:rStyle w:val="CommentReference"/>
        </w:rPr>
        <w:annotationRef/>
      </w:r>
      <w:r>
        <w:t>same</w:t>
      </w:r>
    </w:p>
  </w:comment>
  <w:comment w:id="45" w:author="Pace Jean at XjenzaMalta" w:date="2024-07-10T13:51:00Z" w:initials="JP">
    <w:p w14:paraId="45D50D2E" w14:textId="77777777" w:rsidR="00E262C8" w:rsidRDefault="00E262C8" w:rsidP="00E262C8">
      <w:pPr>
        <w:pStyle w:val="CommentText"/>
      </w:pPr>
      <w:r>
        <w:rPr>
          <w:rStyle w:val="CommentReference"/>
        </w:rPr>
        <w:annotationRef/>
      </w:r>
      <w:r>
        <w:t>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9F6398" w15:done="0"/>
  <w15:commentEx w15:paraId="5818C1E0" w15:done="0"/>
  <w15:commentEx w15:paraId="06C88B9D" w15:done="0"/>
  <w15:commentEx w15:paraId="73B8305A" w15:done="0"/>
  <w15:commentEx w15:paraId="72C7C2D8" w15:done="0"/>
  <w15:commentEx w15:paraId="0F384954" w15:done="0"/>
  <w15:commentEx w15:paraId="45D50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99CC8E" w16cex:dateUtc="2024-07-10T08:25:00Z"/>
  <w16cex:commentExtensible w16cex:durableId="1AF18C45" w16cex:dateUtc="2024-07-10T08:42:00Z"/>
  <w16cex:commentExtensible w16cex:durableId="1BFECEC8" w16cex:dateUtc="2024-07-10T08:46:00Z"/>
  <w16cex:commentExtensible w16cex:durableId="64F08A7E" w16cex:dateUtc="2024-07-10T08:47:00Z"/>
  <w16cex:commentExtensible w16cex:durableId="4C7FB505" w16cex:dateUtc="2024-07-10T08:54:00Z"/>
  <w16cex:commentExtensible w16cex:durableId="46F6BB61" w16cex:dateUtc="2024-07-10T11:51:00Z"/>
  <w16cex:commentExtensible w16cex:durableId="454A8BF2" w16cex:dateUtc="2024-07-10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9F6398" w16cid:durableId="0699CC8E"/>
  <w16cid:commentId w16cid:paraId="5818C1E0" w16cid:durableId="1AF18C45"/>
  <w16cid:commentId w16cid:paraId="06C88B9D" w16cid:durableId="1BFECEC8"/>
  <w16cid:commentId w16cid:paraId="73B8305A" w16cid:durableId="64F08A7E"/>
  <w16cid:commentId w16cid:paraId="72C7C2D8" w16cid:durableId="4C7FB505"/>
  <w16cid:commentId w16cid:paraId="0F384954" w16cid:durableId="46F6BB61"/>
  <w16cid:commentId w16cid:paraId="45D50D2E" w16cid:durableId="454A8B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B67D3" w14:textId="77777777" w:rsidR="00041D65" w:rsidRDefault="00041D65">
      <w:r>
        <w:separator/>
      </w:r>
    </w:p>
  </w:endnote>
  <w:endnote w:type="continuationSeparator" w:id="0">
    <w:p w14:paraId="02564B8F" w14:textId="77777777" w:rsidR="00041D65" w:rsidRDefault="0004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Klee One"/>
    <w:charset w:val="8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d Hat Display">
    <w:panose1 w:val="020103030402010D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1933" w14:textId="77777777" w:rsidR="00FA312A" w:rsidRDefault="00874C8D">
    <w:pPr>
      <w:pBdr>
        <w:top w:val="single" w:sz="4" w:space="5" w:color="auto"/>
      </w:pBdr>
      <w:tabs>
        <w:tab w:val="right" w:pos="9000"/>
      </w:tabs>
      <w:spacing w:before="120"/>
      <w:ind w:right="28"/>
      <w:jc w:val="right"/>
      <w:rPr>
        <w:rFonts w:cs="Arial"/>
        <w:sz w:val="16"/>
        <w:szCs w:val="16"/>
      </w:rPr>
    </w:pPr>
    <w:r>
      <w:rPr>
        <w:rFonts w:cs="Arial"/>
        <w:sz w:val="16"/>
        <w:szCs w:val="16"/>
      </w:rPr>
      <w:t xml:space="preserve">Page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sz w:val="16"/>
        <w:szCs w:val="16"/>
      </w:rPr>
      <w:t>15</w:t>
    </w:r>
    <w:r>
      <w:rPr>
        <w:rFonts w:cs="Arial"/>
        <w:sz w:val="16"/>
        <w:szCs w:val="16"/>
      </w:rPr>
      <w:fldChar w:fldCharType="end"/>
    </w:r>
  </w:p>
  <w:p w14:paraId="347F8A3A" w14:textId="77777777" w:rsidR="00FA312A" w:rsidRDefault="00FA31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AF95D" w14:textId="77777777" w:rsidR="00041D65" w:rsidRDefault="00041D65">
      <w:r>
        <w:separator/>
      </w:r>
    </w:p>
  </w:footnote>
  <w:footnote w:type="continuationSeparator" w:id="0">
    <w:p w14:paraId="124CB136" w14:textId="77777777" w:rsidR="00041D65" w:rsidRDefault="0004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2AFE" w14:textId="41D03534" w:rsidR="00FA312A" w:rsidRDefault="00FA312A">
    <w:pPr>
      <w:tabs>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137A" w14:textId="77777777" w:rsidR="00FA312A" w:rsidRDefault="00874C8D">
    <w:r>
      <w:rPr>
        <w:rFonts w:cs="Arial"/>
        <w:i/>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6407BBA"/>
    <w:multiLevelType w:val="multilevel"/>
    <w:tmpl w:val="06407BBA"/>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1" w15:restartNumberingAfterBreak="0">
    <w:nsid w:val="0D0A71BD"/>
    <w:multiLevelType w:val="multilevel"/>
    <w:tmpl w:val="0D0A71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0D231FE9"/>
    <w:multiLevelType w:val="multilevel"/>
    <w:tmpl w:val="0D231FE9"/>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0E3F31A1"/>
    <w:multiLevelType w:val="multilevel"/>
    <w:tmpl w:val="0E3F31A1"/>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0F957A19"/>
    <w:multiLevelType w:val="multilevel"/>
    <w:tmpl w:val="0F957A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0E3024D"/>
    <w:multiLevelType w:val="multilevel"/>
    <w:tmpl w:val="10E302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0822A1"/>
    <w:multiLevelType w:val="multilevel"/>
    <w:tmpl w:val="110822A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7A6CF9"/>
    <w:multiLevelType w:val="hybridMultilevel"/>
    <w:tmpl w:val="CAE430C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EA1B59"/>
    <w:multiLevelType w:val="multilevel"/>
    <w:tmpl w:val="13EA1B59"/>
    <w:lvl w:ilvl="0">
      <w:start w:val="1190"/>
      <w:numFmt w:val="bullet"/>
      <w:lvlText w:val="➢"/>
      <w:lvlJc w:val="left"/>
      <w:pPr>
        <w:ind w:left="1287" w:hanging="360"/>
      </w:pPr>
      <w:rPr>
        <w:rFonts w:ascii="Verdana" w:eastAsia="Verdana" w:hAnsi="Verdana" w:cs="Verdana"/>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14F5225E"/>
    <w:multiLevelType w:val="hybridMultilevel"/>
    <w:tmpl w:val="673E48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D220C5"/>
    <w:multiLevelType w:val="multilevel"/>
    <w:tmpl w:val="1AD22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526D9"/>
    <w:multiLevelType w:val="multilevel"/>
    <w:tmpl w:val="1E7526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E60F5D"/>
    <w:multiLevelType w:val="multilevel"/>
    <w:tmpl w:val="29E60F5D"/>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7.3.%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2A4E2B0A"/>
    <w:multiLevelType w:val="multilevel"/>
    <w:tmpl w:val="2A4E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64693F"/>
    <w:multiLevelType w:val="multilevel"/>
    <w:tmpl w:val="4164693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082233"/>
    <w:multiLevelType w:val="multilevel"/>
    <w:tmpl w:val="480822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DD1D0E"/>
    <w:multiLevelType w:val="multilevel"/>
    <w:tmpl w:val="48DD1D0E"/>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7" w15:restartNumberingAfterBreak="0">
    <w:nsid w:val="48E37B0B"/>
    <w:multiLevelType w:val="multilevel"/>
    <w:tmpl w:val="48E37B0B"/>
    <w:lvl w:ilvl="0">
      <w:start w:val="1"/>
      <w:numFmt w:val="bullet"/>
      <w:pStyle w:val="NormalIndent1"/>
      <w:lvlText w:val=""/>
      <w:lvlJc w:val="left"/>
      <w:pPr>
        <w:tabs>
          <w:tab w:val="left" w:pos="781"/>
        </w:tabs>
        <w:ind w:left="781" w:hanging="360"/>
      </w:pPr>
      <w:rPr>
        <w:rFonts w:ascii="Wingdings" w:hAnsi="Wingdings" w:hint="default"/>
      </w:rPr>
    </w:lvl>
    <w:lvl w:ilvl="1">
      <w:start w:val="1"/>
      <w:numFmt w:val="bullet"/>
      <w:lvlText w:val="o"/>
      <w:lvlJc w:val="left"/>
      <w:pPr>
        <w:tabs>
          <w:tab w:val="left" w:pos="1501"/>
        </w:tabs>
        <w:ind w:left="1501" w:hanging="360"/>
      </w:pPr>
      <w:rPr>
        <w:rFonts w:ascii="Courier New" w:hAnsi="Courier New" w:cs="Courier New" w:hint="default"/>
      </w:rPr>
    </w:lvl>
    <w:lvl w:ilvl="2">
      <w:start w:val="1"/>
      <w:numFmt w:val="bullet"/>
      <w:lvlText w:val=""/>
      <w:lvlJc w:val="left"/>
      <w:pPr>
        <w:tabs>
          <w:tab w:val="left" w:pos="2221"/>
        </w:tabs>
        <w:ind w:left="2221" w:hanging="360"/>
      </w:pPr>
      <w:rPr>
        <w:rFonts w:ascii="Wingdings" w:hAnsi="Wingdings" w:hint="default"/>
      </w:rPr>
    </w:lvl>
    <w:lvl w:ilvl="3">
      <w:start w:val="1"/>
      <w:numFmt w:val="bullet"/>
      <w:lvlText w:val=""/>
      <w:lvlJc w:val="left"/>
      <w:pPr>
        <w:tabs>
          <w:tab w:val="left" w:pos="2941"/>
        </w:tabs>
        <w:ind w:left="2941" w:hanging="360"/>
      </w:pPr>
      <w:rPr>
        <w:rFonts w:ascii="Symbol" w:hAnsi="Symbol" w:hint="default"/>
      </w:rPr>
    </w:lvl>
    <w:lvl w:ilvl="4">
      <w:start w:val="1"/>
      <w:numFmt w:val="bullet"/>
      <w:lvlText w:val="o"/>
      <w:lvlJc w:val="left"/>
      <w:pPr>
        <w:tabs>
          <w:tab w:val="left" w:pos="3661"/>
        </w:tabs>
        <w:ind w:left="3661" w:hanging="360"/>
      </w:pPr>
      <w:rPr>
        <w:rFonts w:ascii="Courier New" w:hAnsi="Courier New" w:cs="Courier New" w:hint="default"/>
      </w:rPr>
    </w:lvl>
    <w:lvl w:ilvl="5">
      <w:start w:val="1"/>
      <w:numFmt w:val="bullet"/>
      <w:lvlText w:val=""/>
      <w:lvlJc w:val="left"/>
      <w:pPr>
        <w:tabs>
          <w:tab w:val="left" w:pos="4381"/>
        </w:tabs>
        <w:ind w:left="4381" w:hanging="360"/>
      </w:pPr>
      <w:rPr>
        <w:rFonts w:ascii="Wingdings" w:hAnsi="Wingdings" w:hint="default"/>
      </w:rPr>
    </w:lvl>
    <w:lvl w:ilvl="6">
      <w:start w:val="1"/>
      <w:numFmt w:val="bullet"/>
      <w:lvlText w:val=""/>
      <w:lvlJc w:val="left"/>
      <w:pPr>
        <w:tabs>
          <w:tab w:val="left" w:pos="5101"/>
        </w:tabs>
        <w:ind w:left="5101" w:hanging="360"/>
      </w:pPr>
      <w:rPr>
        <w:rFonts w:ascii="Symbol" w:hAnsi="Symbol" w:hint="default"/>
      </w:rPr>
    </w:lvl>
    <w:lvl w:ilvl="7">
      <w:start w:val="1"/>
      <w:numFmt w:val="bullet"/>
      <w:lvlText w:val="o"/>
      <w:lvlJc w:val="left"/>
      <w:pPr>
        <w:tabs>
          <w:tab w:val="left" w:pos="5821"/>
        </w:tabs>
        <w:ind w:left="5821" w:hanging="360"/>
      </w:pPr>
      <w:rPr>
        <w:rFonts w:ascii="Courier New" w:hAnsi="Courier New" w:cs="Courier New" w:hint="default"/>
      </w:rPr>
    </w:lvl>
    <w:lvl w:ilvl="8">
      <w:start w:val="1"/>
      <w:numFmt w:val="bullet"/>
      <w:lvlText w:val=""/>
      <w:lvlJc w:val="left"/>
      <w:pPr>
        <w:tabs>
          <w:tab w:val="left" w:pos="6541"/>
        </w:tabs>
        <w:ind w:left="6541" w:hanging="360"/>
      </w:pPr>
      <w:rPr>
        <w:rFonts w:ascii="Wingdings" w:hAnsi="Wingdings" w:hint="default"/>
      </w:rPr>
    </w:lvl>
  </w:abstractNum>
  <w:abstractNum w:abstractNumId="28" w15:restartNumberingAfterBreak="0">
    <w:nsid w:val="4A154D5F"/>
    <w:multiLevelType w:val="multilevel"/>
    <w:tmpl w:val="4A154D5F"/>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B04DEE"/>
    <w:multiLevelType w:val="multilevel"/>
    <w:tmpl w:val="4CB04DEE"/>
    <w:lvl w:ilvl="0">
      <w:start w:val="1"/>
      <w:numFmt w:val="decimalZero"/>
      <w:pStyle w:val="RefDocItem"/>
      <w:lvlText w:val="%1."/>
      <w:lvlJc w:val="left"/>
      <w:pPr>
        <w:tabs>
          <w:tab w:val="left" w:pos="1287"/>
        </w:tabs>
        <w:ind w:left="1287" w:hanging="153"/>
      </w:pPr>
      <w:rPr>
        <w:rFonts w:hint="default"/>
      </w:rPr>
    </w:lvl>
    <w:lvl w:ilvl="1">
      <w:start w:val="1"/>
      <w:numFmt w:val="upperLetter"/>
      <w:lvlText w:val="%2."/>
      <w:lvlJc w:val="left"/>
      <w:pPr>
        <w:tabs>
          <w:tab w:val="left" w:pos="2211"/>
        </w:tabs>
        <w:ind w:left="2211" w:hanging="564"/>
      </w:pPr>
      <w:rPr>
        <w:rFonts w:hint="default"/>
      </w:r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0" w15:restartNumberingAfterBreak="0">
    <w:nsid w:val="5756595B"/>
    <w:multiLevelType w:val="multilevel"/>
    <w:tmpl w:val="5756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7610A"/>
    <w:multiLevelType w:val="multilevel"/>
    <w:tmpl w:val="57F76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481232"/>
    <w:multiLevelType w:val="multilevel"/>
    <w:tmpl w:val="5B4812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007BD4"/>
    <w:multiLevelType w:val="multilevel"/>
    <w:tmpl w:val="5E007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7A494E"/>
    <w:multiLevelType w:val="multilevel"/>
    <w:tmpl w:val="5E7A494E"/>
    <w:lvl w:ilvl="0">
      <w:start w:val="1"/>
      <w:numFmt w:val="bullet"/>
      <w:pStyle w:val="BulletedList1"/>
      <w:lvlText w:val=""/>
      <w:lvlJc w:val="left"/>
      <w:pPr>
        <w:tabs>
          <w:tab w:val="left" w:pos="1287"/>
        </w:tabs>
        <w:ind w:left="1287" w:hanging="360"/>
      </w:pPr>
      <w:rPr>
        <w:rFonts w:ascii="Symbol" w:hAnsi="Symbol" w:hint="default"/>
      </w:rPr>
    </w:lvl>
    <w:lvl w:ilvl="1">
      <w:start w:val="1"/>
      <w:numFmt w:val="decimal"/>
      <w:pStyle w:val="NumberedList1"/>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60D21B92"/>
    <w:multiLevelType w:val="multilevel"/>
    <w:tmpl w:val="60D21B92"/>
    <w:lvl w:ilvl="0">
      <w:start w:val="1"/>
      <w:numFmt w:val="decimal"/>
      <w:lvlText w:val="%1."/>
      <w:lvlJc w:val="left"/>
      <w:pPr>
        <w:tabs>
          <w:tab w:val="left" w:pos="2716"/>
        </w:tabs>
        <w:ind w:left="2716" w:hanging="360"/>
      </w:pPr>
      <w:rPr>
        <w:rFonts w:hint="default"/>
      </w:rPr>
    </w:lvl>
    <w:lvl w:ilvl="1">
      <w:start w:val="1"/>
      <w:numFmt w:val="bullet"/>
      <w:pStyle w:val="BulletedList2"/>
      <w:lvlText w:val=""/>
      <w:lvlJc w:val="left"/>
      <w:pPr>
        <w:tabs>
          <w:tab w:val="left" w:pos="2716"/>
        </w:tabs>
        <w:ind w:left="2716" w:hanging="360"/>
      </w:pPr>
      <w:rPr>
        <w:rFonts w:ascii="Symbol" w:hAnsi="Symbol" w:hint="default"/>
      </w:rPr>
    </w:lvl>
    <w:lvl w:ilvl="2">
      <w:start w:val="1"/>
      <w:numFmt w:val="lowerRoman"/>
      <w:lvlText w:val="%3."/>
      <w:lvlJc w:val="right"/>
      <w:pPr>
        <w:tabs>
          <w:tab w:val="left" w:pos="3436"/>
        </w:tabs>
        <w:ind w:left="3436" w:hanging="180"/>
      </w:pPr>
    </w:lvl>
    <w:lvl w:ilvl="3">
      <w:start w:val="1"/>
      <w:numFmt w:val="decimal"/>
      <w:lvlText w:val="%4."/>
      <w:lvlJc w:val="left"/>
      <w:pPr>
        <w:tabs>
          <w:tab w:val="left" w:pos="4156"/>
        </w:tabs>
        <w:ind w:left="4156" w:hanging="360"/>
      </w:pPr>
    </w:lvl>
    <w:lvl w:ilvl="4">
      <w:start w:val="1"/>
      <w:numFmt w:val="lowerLetter"/>
      <w:lvlText w:val="%5."/>
      <w:lvlJc w:val="left"/>
      <w:pPr>
        <w:tabs>
          <w:tab w:val="left" w:pos="4876"/>
        </w:tabs>
        <w:ind w:left="4876" w:hanging="360"/>
      </w:pPr>
    </w:lvl>
    <w:lvl w:ilvl="5">
      <w:start w:val="1"/>
      <w:numFmt w:val="lowerRoman"/>
      <w:lvlText w:val="%6."/>
      <w:lvlJc w:val="right"/>
      <w:pPr>
        <w:tabs>
          <w:tab w:val="left" w:pos="5596"/>
        </w:tabs>
        <w:ind w:left="5596" w:hanging="180"/>
      </w:pPr>
    </w:lvl>
    <w:lvl w:ilvl="6">
      <w:start w:val="1"/>
      <w:numFmt w:val="decimal"/>
      <w:lvlText w:val="%7."/>
      <w:lvlJc w:val="left"/>
      <w:pPr>
        <w:tabs>
          <w:tab w:val="left" w:pos="6316"/>
        </w:tabs>
        <w:ind w:left="6316" w:hanging="360"/>
      </w:pPr>
    </w:lvl>
    <w:lvl w:ilvl="7">
      <w:start w:val="1"/>
      <w:numFmt w:val="lowerLetter"/>
      <w:lvlText w:val="%8."/>
      <w:lvlJc w:val="left"/>
      <w:pPr>
        <w:tabs>
          <w:tab w:val="left" w:pos="7036"/>
        </w:tabs>
        <w:ind w:left="7036" w:hanging="360"/>
      </w:pPr>
    </w:lvl>
    <w:lvl w:ilvl="8">
      <w:start w:val="1"/>
      <w:numFmt w:val="lowerRoman"/>
      <w:lvlText w:val="%9."/>
      <w:lvlJc w:val="right"/>
      <w:pPr>
        <w:tabs>
          <w:tab w:val="left" w:pos="7756"/>
        </w:tabs>
        <w:ind w:left="7756" w:hanging="180"/>
      </w:pPr>
    </w:lvl>
  </w:abstractNum>
  <w:abstractNum w:abstractNumId="36" w15:restartNumberingAfterBreak="0">
    <w:nsid w:val="62081AB7"/>
    <w:multiLevelType w:val="multilevel"/>
    <w:tmpl w:val="62081AB7"/>
    <w:lvl w:ilvl="0">
      <w:start w:val="1"/>
      <w:numFmt w:val="decimal"/>
      <w:pStyle w:val="Heading1"/>
      <w:lvlText w:val="%1."/>
      <w:lvlJc w:val="left"/>
      <w:pPr>
        <w:tabs>
          <w:tab w:val="left" w:pos="360"/>
        </w:tabs>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37" w15:restartNumberingAfterBreak="0">
    <w:nsid w:val="62B04BCA"/>
    <w:multiLevelType w:val="multilevel"/>
    <w:tmpl w:val="62B04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C451D3"/>
    <w:multiLevelType w:val="multilevel"/>
    <w:tmpl w:val="62C451D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63A928AF"/>
    <w:multiLevelType w:val="multilevel"/>
    <w:tmpl w:val="63A928AF"/>
    <w:lvl w:ilvl="0">
      <w:start w:val="1"/>
      <w:numFmt w:val="decimal"/>
      <w:pStyle w:val="ActionPoints"/>
      <w:lvlText w:val="Action 1.%1"/>
      <w:lvlJc w:val="left"/>
      <w:pPr>
        <w:tabs>
          <w:tab w:val="left" w:pos="1287"/>
        </w:tabs>
        <w:ind w:left="1287" w:hanging="360"/>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74D3F35"/>
    <w:multiLevelType w:val="multilevel"/>
    <w:tmpl w:val="674D3F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D91A47"/>
    <w:multiLevelType w:val="multilevel"/>
    <w:tmpl w:val="68D91A47"/>
    <w:lvl w:ilvl="0">
      <w:start w:val="1"/>
      <w:numFmt w:val="decimal"/>
      <w:lvlText w:val="%1."/>
      <w:lvlJc w:val="left"/>
      <w:pPr>
        <w:tabs>
          <w:tab w:val="left" w:pos="2716"/>
        </w:tabs>
        <w:ind w:left="2716" w:hanging="360"/>
      </w:pPr>
      <w:rPr>
        <w:rFonts w:hint="default"/>
      </w:rPr>
    </w:lvl>
    <w:lvl w:ilvl="1">
      <w:start w:val="1"/>
      <w:numFmt w:val="decimal"/>
      <w:pStyle w:val="NumberedList2"/>
      <w:lvlText w:val="%2."/>
      <w:lvlJc w:val="left"/>
      <w:pPr>
        <w:tabs>
          <w:tab w:val="left" w:pos="2716"/>
        </w:tabs>
        <w:ind w:left="2716" w:hanging="360"/>
      </w:pPr>
      <w:rPr>
        <w:rFonts w:hint="default"/>
      </w:rPr>
    </w:lvl>
    <w:lvl w:ilvl="2">
      <w:start w:val="1"/>
      <w:numFmt w:val="lowerRoman"/>
      <w:lvlText w:val="%3."/>
      <w:lvlJc w:val="right"/>
      <w:pPr>
        <w:tabs>
          <w:tab w:val="left" w:pos="3436"/>
        </w:tabs>
        <w:ind w:left="3436" w:hanging="180"/>
      </w:pPr>
    </w:lvl>
    <w:lvl w:ilvl="3">
      <w:start w:val="1"/>
      <w:numFmt w:val="decimal"/>
      <w:lvlText w:val="%4."/>
      <w:lvlJc w:val="left"/>
      <w:pPr>
        <w:tabs>
          <w:tab w:val="left" w:pos="4156"/>
        </w:tabs>
        <w:ind w:left="4156" w:hanging="360"/>
      </w:pPr>
    </w:lvl>
    <w:lvl w:ilvl="4">
      <w:start w:val="1"/>
      <w:numFmt w:val="lowerLetter"/>
      <w:lvlText w:val="%5."/>
      <w:lvlJc w:val="left"/>
      <w:pPr>
        <w:tabs>
          <w:tab w:val="left" w:pos="4876"/>
        </w:tabs>
        <w:ind w:left="4876" w:hanging="360"/>
      </w:pPr>
    </w:lvl>
    <w:lvl w:ilvl="5">
      <w:start w:val="1"/>
      <w:numFmt w:val="lowerRoman"/>
      <w:lvlText w:val="%6."/>
      <w:lvlJc w:val="right"/>
      <w:pPr>
        <w:tabs>
          <w:tab w:val="left" w:pos="5596"/>
        </w:tabs>
        <w:ind w:left="5596" w:hanging="180"/>
      </w:pPr>
    </w:lvl>
    <w:lvl w:ilvl="6">
      <w:start w:val="1"/>
      <w:numFmt w:val="decimal"/>
      <w:lvlText w:val="%7."/>
      <w:lvlJc w:val="left"/>
      <w:pPr>
        <w:tabs>
          <w:tab w:val="left" w:pos="6316"/>
        </w:tabs>
        <w:ind w:left="6316" w:hanging="360"/>
      </w:pPr>
    </w:lvl>
    <w:lvl w:ilvl="7">
      <w:start w:val="1"/>
      <w:numFmt w:val="lowerLetter"/>
      <w:lvlText w:val="%8."/>
      <w:lvlJc w:val="left"/>
      <w:pPr>
        <w:tabs>
          <w:tab w:val="left" w:pos="7036"/>
        </w:tabs>
        <w:ind w:left="7036" w:hanging="360"/>
      </w:pPr>
    </w:lvl>
    <w:lvl w:ilvl="8">
      <w:start w:val="1"/>
      <w:numFmt w:val="lowerRoman"/>
      <w:lvlText w:val="%9."/>
      <w:lvlJc w:val="right"/>
      <w:pPr>
        <w:tabs>
          <w:tab w:val="left" w:pos="7756"/>
        </w:tabs>
        <w:ind w:left="7756" w:hanging="180"/>
      </w:pPr>
    </w:lvl>
  </w:abstractNum>
  <w:abstractNum w:abstractNumId="42" w15:restartNumberingAfterBreak="0">
    <w:nsid w:val="6AE529FE"/>
    <w:multiLevelType w:val="multilevel"/>
    <w:tmpl w:val="6AE529FE"/>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43" w15:restartNumberingAfterBreak="0">
    <w:nsid w:val="6EEE7F5C"/>
    <w:multiLevelType w:val="multilevel"/>
    <w:tmpl w:val="6EEE7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36FC4"/>
    <w:multiLevelType w:val="multilevel"/>
    <w:tmpl w:val="74A36FC4"/>
    <w:lvl w:ilvl="0">
      <w:start w:val="1"/>
      <w:numFmt w:val="upperLetter"/>
      <w:lvlText w:val="Appendix %1"/>
      <w:lvlJc w:val="left"/>
      <w:pPr>
        <w:tabs>
          <w:tab w:val="left" w:pos="1287"/>
        </w:tabs>
        <w:ind w:left="1287" w:hanging="360"/>
      </w:pPr>
      <w:rPr>
        <w:rFonts w:hint="default"/>
      </w:rPr>
    </w:lvl>
    <w:lvl w:ilvl="1">
      <w:start w:val="1"/>
      <w:numFmt w:val="decimal"/>
      <w:pStyle w:val="AppendixSubsection"/>
      <w:lvlText w:val="%1.%2"/>
      <w:lvlJc w:val="left"/>
      <w:pPr>
        <w:tabs>
          <w:tab w:val="left" w:pos="1644"/>
        </w:tabs>
        <w:ind w:left="1644" w:hanging="360"/>
      </w:pPr>
      <w:rPr>
        <w:rFonts w:hint="default"/>
      </w:rPr>
    </w:lvl>
    <w:lvl w:ilvl="2">
      <w:start w:val="1"/>
      <w:numFmt w:val="decimal"/>
      <w:lvlText w:val="%1.%2.%3"/>
      <w:lvlJc w:val="left"/>
      <w:pPr>
        <w:tabs>
          <w:tab w:val="left" w:pos="2001"/>
        </w:tabs>
        <w:ind w:left="2001" w:hanging="360"/>
      </w:pPr>
      <w:rPr>
        <w:rFonts w:hint="default"/>
      </w:rPr>
    </w:lvl>
    <w:lvl w:ilvl="3">
      <w:start w:val="1"/>
      <w:numFmt w:val="decimal"/>
      <w:lvlText w:val="%1.%2.%3.%4"/>
      <w:lvlJc w:val="left"/>
      <w:pPr>
        <w:tabs>
          <w:tab w:val="left" w:pos="2718"/>
        </w:tabs>
        <w:ind w:left="2718" w:hanging="720"/>
      </w:pPr>
      <w:rPr>
        <w:rFonts w:hint="default"/>
      </w:rPr>
    </w:lvl>
    <w:lvl w:ilvl="4">
      <w:start w:val="1"/>
      <w:numFmt w:val="decimal"/>
      <w:lvlText w:val="%1.%2.%3.%4.%5"/>
      <w:lvlJc w:val="left"/>
      <w:pPr>
        <w:tabs>
          <w:tab w:val="left" w:pos="3075"/>
        </w:tabs>
        <w:ind w:left="3075" w:hanging="720"/>
      </w:pPr>
      <w:rPr>
        <w:rFonts w:hint="default"/>
      </w:rPr>
    </w:lvl>
    <w:lvl w:ilvl="5">
      <w:start w:val="1"/>
      <w:numFmt w:val="decimal"/>
      <w:lvlText w:val="%1.%2.%3.%4.%5.%6"/>
      <w:lvlJc w:val="left"/>
      <w:pPr>
        <w:tabs>
          <w:tab w:val="left" w:pos="3432"/>
        </w:tabs>
        <w:ind w:left="3432" w:hanging="720"/>
      </w:pPr>
      <w:rPr>
        <w:rFonts w:hint="default"/>
      </w:rPr>
    </w:lvl>
    <w:lvl w:ilvl="6">
      <w:start w:val="1"/>
      <w:numFmt w:val="decimal"/>
      <w:lvlText w:val="%1.%2.%3.%4.%5.%6.%7"/>
      <w:lvlJc w:val="left"/>
      <w:pPr>
        <w:tabs>
          <w:tab w:val="left" w:pos="4149"/>
        </w:tabs>
        <w:ind w:left="4149" w:hanging="1080"/>
      </w:pPr>
      <w:rPr>
        <w:rFonts w:hint="default"/>
      </w:rPr>
    </w:lvl>
    <w:lvl w:ilvl="7">
      <w:start w:val="1"/>
      <w:numFmt w:val="decimal"/>
      <w:lvlText w:val="%1.%2.%3.%4.%5.%6.%7.%8"/>
      <w:lvlJc w:val="left"/>
      <w:pPr>
        <w:tabs>
          <w:tab w:val="left" w:pos="4506"/>
        </w:tabs>
        <w:ind w:left="4506" w:hanging="1080"/>
      </w:pPr>
      <w:rPr>
        <w:rFonts w:hint="default"/>
      </w:rPr>
    </w:lvl>
    <w:lvl w:ilvl="8">
      <w:start w:val="1"/>
      <w:numFmt w:val="decimal"/>
      <w:lvlText w:val="%1.%2.%3.%4.%5.%6.%7.%8.%9"/>
      <w:lvlJc w:val="left"/>
      <w:pPr>
        <w:tabs>
          <w:tab w:val="left" w:pos="4863"/>
        </w:tabs>
        <w:ind w:left="4863" w:hanging="1080"/>
      </w:pPr>
      <w:rPr>
        <w:rFonts w:hint="default"/>
      </w:rPr>
    </w:lvl>
  </w:abstractNum>
  <w:abstractNum w:abstractNumId="45" w15:restartNumberingAfterBreak="0">
    <w:nsid w:val="7964451B"/>
    <w:multiLevelType w:val="multilevel"/>
    <w:tmpl w:val="7964451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62268A"/>
    <w:multiLevelType w:val="multilevel"/>
    <w:tmpl w:val="7B62268A"/>
    <w:lvl w:ilvl="0">
      <w:start w:val="1"/>
      <w:numFmt w:val="decimalZero"/>
      <w:pStyle w:val="RelDocNum"/>
      <w:lvlText w:val="%1."/>
      <w:lvlJc w:val="left"/>
      <w:pPr>
        <w:tabs>
          <w:tab w:val="left" w:pos="720"/>
        </w:tabs>
        <w:ind w:left="720" w:hanging="153"/>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DFD32F6"/>
    <w:multiLevelType w:val="multilevel"/>
    <w:tmpl w:val="7DFD32F6"/>
    <w:lvl w:ilvl="0">
      <w:start w:val="1"/>
      <w:numFmt w:val="upperLetter"/>
      <w:lvlText w:val="Appendix %1"/>
      <w:lvlJc w:val="left"/>
      <w:pPr>
        <w:tabs>
          <w:tab w:val="left" w:pos="1287"/>
        </w:tabs>
        <w:ind w:left="1287" w:hanging="360"/>
      </w:pPr>
      <w:rPr>
        <w:rFonts w:hint="default"/>
      </w:rPr>
    </w:lvl>
    <w:lvl w:ilvl="1">
      <w:start w:val="1"/>
      <w:numFmt w:val="decimal"/>
      <w:lvlText w:val="%1.%2"/>
      <w:lvlJc w:val="left"/>
      <w:pPr>
        <w:tabs>
          <w:tab w:val="left" w:pos="1644"/>
        </w:tabs>
        <w:ind w:left="1644" w:hanging="360"/>
      </w:pPr>
      <w:rPr>
        <w:rFonts w:hint="default"/>
      </w:rPr>
    </w:lvl>
    <w:lvl w:ilvl="2">
      <w:start w:val="1"/>
      <w:numFmt w:val="decimal"/>
      <w:pStyle w:val="AppendixSubSubSection"/>
      <w:lvlText w:val="%1.%2.%3"/>
      <w:lvlJc w:val="left"/>
      <w:pPr>
        <w:tabs>
          <w:tab w:val="left" w:pos="2001"/>
        </w:tabs>
        <w:ind w:left="2001" w:hanging="360"/>
      </w:pPr>
      <w:rPr>
        <w:rFonts w:hint="default"/>
      </w:rPr>
    </w:lvl>
    <w:lvl w:ilvl="3">
      <w:start w:val="1"/>
      <w:numFmt w:val="decimal"/>
      <w:lvlText w:val="%1.%2.%3.%4"/>
      <w:lvlJc w:val="left"/>
      <w:pPr>
        <w:tabs>
          <w:tab w:val="left" w:pos="2718"/>
        </w:tabs>
        <w:ind w:left="2718" w:hanging="720"/>
      </w:pPr>
      <w:rPr>
        <w:rFonts w:hint="default"/>
      </w:rPr>
    </w:lvl>
    <w:lvl w:ilvl="4">
      <w:start w:val="1"/>
      <w:numFmt w:val="decimal"/>
      <w:lvlText w:val="%1.%2.%3.%4.%5"/>
      <w:lvlJc w:val="left"/>
      <w:pPr>
        <w:tabs>
          <w:tab w:val="left" w:pos="3075"/>
        </w:tabs>
        <w:ind w:left="3075" w:hanging="720"/>
      </w:pPr>
      <w:rPr>
        <w:rFonts w:hint="default"/>
      </w:rPr>
    </w:lvl>
    <w:lvl w:ilvl="5">
      <w:start w:val="1"/>
      <w:numFmt w:val="decimal"/>
      <w:lvlText w:val="%1.%2.%3.%4.%5.%6"/>
      <w:lvlJc w:val="left"/>
      <w:pPr>
        <w:tabs>
          <w:tab w:val="left" w:pos="3432"/>
        </w:tabs>
        <w:ind w:left="3432" w:hanging="720"/>
      </w:pPr>
      <w:rPr>
        <w:rFonts w:hint="default"/>
      </w:rPr>
    </w:lvl>
    <w:lvl w:ilvl="6">
      <w:start w:val="1"/>
      <w:numFmt w:val="decimal"/>
      <w:lvlText w:val="%1.%2.%3.%4.%5.%6.%7"/>
      <w:lvlJc w:val="left"/>
      <w:pPr>
        <w:tabs>
          <w:tab w:val="left" w:pos="4149"/>
        </w:tabs>
        <w:ind w:left="4149" w:hanging="1080"/>
      </w:pPr>
      <w:rPr>
        <w:rFonts w:hint="default"/>
      </w:rPr>
    </w:lvl>
    <w:lvl w:ilvl="7">
      <w:start w:val="1"/>
      <w:numFmt w:val="decimal"/>
      <w:lvlText w:val="%1.%2.%3.%4.%5.%6.%7.%8"/>
      <w:lvlJc w:val="left"/>
      <w:pPr>
        <w:tabs>
          <w:tab w:val="left" w:pos="4506"/>
        </w:tabs>
        <w:ind w:left="4506" w:hanging="1080"/>
      </w:pPr>
      <w:rPr>
        <w:rFonts w:hint="default"/>
      </w:rPr>
    </w:lvl>
    <w:lvl w:ilvl="8">
      <w:start w:val="1"/>
      <w:numFmt w:val="decimal"/>
      <w:lvlText w:val="%1.%2.%3.%4.%5.%6.%7.%8.%9"/>
      <w:lvlJc w:val="left"/>
      <w:pPr>
        <w:tabs>
          <w:tab w:val="left" w:pos="4863"/>
        </w:tabs>
        <w:ind w:left="4863" w:hanging="1080"/>
      </w:pPr>
      <w:rPr>
        <w:rFonts w:hint="default"/>
      </w:rPr>
    </w:lvl>
  </w:abstractNum>
  <w:num w:numId="1" w16cid:durableId="1136994491">
    <w:abstractNumId w:val="36"/>
  </w:num>
  <w:num w:numId="2" w16cid:durableId="1719237855">
    <w:abstractNumId w:val="22"/>
  </w:num>
  <w:num w:numId="3" w16cid:durableId="1467548897">
    <w:abstractNumId w:val="9"/>
  </w:num>
  <w:num w:numId="4" w16cid:durableId="1357002651">
    <w:abstractNumId w:val="7"/>
  </w:num>
  <w:num w:numId="5" w16cid:durableId="1552184777">
    <w:abstractNumId w:val="6"/>
  </w:num>
  <w:num w:numId="6" w16cid:durableId="1383168527">
    <w:abstractNumId w:val="5"/>
  </w:num>
  <w:num w:numId="7" w16cid:durableId="816340108">
    <w:abstractNumId w:val="4"/>
  </w:num>
  <w:num w:numId="8" w16cid:durableId="1149400310">
    <w:abstractNumId w:val="8"/>
  </w:num>
  <w:num w:numId="9" w16cid:durableId="1958219787">
    <w:abstractNumId w:val="3"/>
  </w:num>
  <w:num w:numId="10" w16cid:durableId="921917845">
    <w:abstractNumId w:val="2"/>
  </w:num>
  <w:num w:numId="11" w16cid:durableId="1631550880">
    <w:abstractNumId w:val="1"/>
  </w:num>
  <w:num w:numId="12" w16cid:durableId="1807968014">
    <w:abstractNumId w:val="0"/>
  </w:num>
  <w:num w:numId="13" w16cid:durableId="1339506698">
    <w:abstractNumId w:val="39"/>
  </w:num>
  <w:num w:numId="14" w16cid:durableId="1037388868">
    <w:abstractNumId w:val="47"/>
  </w:num>
  <w:num w:numId="15" w16cid:durableId="473567783">
    <w:abstractNumId w:val="44"/>
  </w:num>
  <w:num w:numId="16" w16cid:durableId="1875921928">
    <w:abstractNumId w:val="34"/>
  </w:num>
  <w:num w:numId="17" w16cid:durableId="780687793">
    <w:abstractNumId w:val="41"/>
  </w:num>
  <w:num w:numId="18" w16cid:durableId="112679460">
    <w:abstractNumId w:val="35"/>
  </w:num>
  <w:num w:numId="19" w16cid:durableId="1563759864">
    <w:abstractNumId w:val="46"/>
  </w:num>
  <w:num w:numId="20" w16cid:durableId="2009558059">
    <w:abstractNumId w:val="29"/>
  </w:num>
  <w:num w:numId="21" w16cid:durableId="135416834">
    <w:abstractNumId w:val="27"/>
  </w:num>
  <w:num w:numId="22" w16cid:durableId="188488568">
    <w:abstractNumId w:val="15"/>
  </w:num>
  <w:num w:numId="23" w16cid:durableId="217673084">
    <w:abstractNumId w:val="24"/>
  </w:num>
  <w:num w:numId="24" w16cid:durableId="613901796">
    <w:abstractNumId w:val="28"/>
  </w:num>
  <w:num w:numId="25" w16cid:durableId="544026643">
    <w:abstractNumId w:val="14"/>
  </w:num>
  <w:num w:numId="26" w16cid:durableId="1774352341">
    <w:abstractNumId w:val="23"/>
  </w:num>
  <w:num w:numId="27" w16cid:durableId="2103257869">
    <w:abstractNumId w:val="11"/>
  </w:num>
  <w:num w:numId="28" w16cid:durableId="263002367">
    <w:abstractNumId w:val="12"/>
  </w:num>
  <w:num w:numId="29" w16cid:durableId="1057245806">
    <w:abstractNumId w:val="21"/>
  </w:num>
  <w:num w:numId="30" w16cid:durableId="1965379884">
    <w:abstractNumId w:val="40"/>
  </w:num>
  <w:num w:numId="31" w16cid:durableId="1744179920">
    <w:abstractNumId w:val="38"/>
  </w:num>
  <w:num w:numId="32" w16cid:durableId="1166482274">
    <w:abstractNumId w:val="25"/>
  </w:num>
  <w:num w:numId="33" w16cid:durableId="122045949">
    <w:abstractNumId w:val="37"/>
  </w:num>
  <w:num w:numId="34" w16cid:durableId="1865630259">
    <w:abstractNumId w:val="20"/>
  </w:num>
  <w:num w:numId="35" w16cid:durableId="2020041565">
    <w:abstractNumId w:val="43"/>
  </w:num>
  <w:num w:numId="36" w16cid:durableId="1867207743">
    <w:abstractNumId w:val="18"/>
  </w:num>
  <w:num w:numId="37" w16cid:durableId="416709291">
    <w:abstractNumId w:val="31"/>
  </w:num>
  <w:num w:numId="38" w16cid:durableId="461072495">
    <w:abstractNumId w:val="45"/>
  </w:num>
  <w:num w:numId="39" w16cid:durableId="1477140781">
    <w:abstractNumId w:val="33"/>
  </w:num>
  <w:num w:numId="40" w16cid:durableId="1641955819">
    <w:abstractNumId w:val="30"/>
  </w:num>
  <w:num w:numId="41" w16cid:durableId="2074427546">
    <w:abstractNumId w:val="13"/>
  </w:num>
  <w:num w:numId="42" w16cid:durableId="650132157">
    <w:abstractNumId w:val="32"/>
  </w:num>
  <w:num w:numId="43" w16cid:durableId="295796007">
    <w:abstractNumId w:val="42"/>
  </w:num>
  <w:num w:numId="44" w16cid:durableId="2124299340">
    <w:abstractNumId w:val="26"/>
  </w:num>
  <w:num w:numId="45" w16cid:durableId="81068681">
    <w:abstractNumId w:val="10"/>
  </w:num>
  <w:num w:numId="46" w16cid:durableId="478107775">
    <w:abstractNumId w:val="16"/>
  </w:num>
  <w:num w:numId="47" w16cid:durableId="162665155">
    <w:abstractNumId w:val="17"/>
  </w:num>
  <w:num w:numId="48" w16cid:durableId="161054898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ce Jean at XjenzaMalta">
    <w15:presenceInfo w15:providerId="AD" w15:userId="S::jean.pace@gov.mt::04334a5e-15d0-4a8e-966c-43a07e7db3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2E"/>
    <w:rsid w:val="00000E68"/>
    <w:rsid w:val="000010D6"/>
    <w:rsid w:val="00001167"/>
    <w:rsid w:val="00001B27"/>
    <w:rsid w:val="00001EE1"/>
    <w:rsid w:val="00002EAE"/>
    <w:rsid w:val="00002F83"/>
    <w:rsid w:val="00003E03"/>
    <w:rsid w:val="00004AF8"/>
    <w:rsid w:val="00005641"/>
    <w:rsid w:val="00005DDB"/>
    <w:rsid w:val="00006017"/>
    <w:rsid w:val="0000604B"/>
    <w:rsid w:val="00006838"/>
    <w:rsid w:val="00006CDD"/>
    <w:rsid w:val="00007005"/>
    <w:rsid w:val="0000702F"/>
    <w:rsid w:val="0000714F"/>
    <w:rsid w:val="0000782A"/>
    <w:rsid w:val="00007BE1"/>
    <w:rsid w:val="0001051C"/>
    <w:rsid w:val="00011BFC"/>
    <w:rsid w:val="00011D76"/>
    <w:rsid w:val="00012232"/>
    <w:rsid w:val="00012BE5"/>
    <w:rsid w:val="00012EBB"/>
    <w:rsid w:val="00012F7B"/>
    <w:rsid w:val="00013DFE"/>
    <w:rsid w:val="00013E11"/>
    <w:rsid w:val="0001453D"/>
    <w:rsid w:val="00014ADC"/>
    <w:rsid w:val="0001764D"/>
    <w:rsid w:val="00017CF0"/>
    <w:rsid w:val="00021135"/>
    <w:rsid w:val="00023158"/>
    <w:rsid w:val="00024849"/>
    <w:rsid w:val="000255E8"/>
    <w:rsid w:val="00025D07"/>
    <w:rsid w:val="000261A7"/>
    <w:rsid w:val="000266B9"/>
    <w:rsid w:val="00027CC8"/>
    <w:rsid w:val="00030548"/>
    <w:rsid w:val="000310C8"/>
    <w:rsid w:val="000314C7"/>
    <w:rsid w:val="00031760"/>
    <w:rsid w:val="0003232D"/>
    <w:rsid w:val="00032356"/>
    <w:rsid w:val="00032741"/>
    <w:rsid w:val="00032895"/>
    <w:rsid w:val="00033F64"/>
    <w:rsid w:val="00034B02"/>
    <w:rsid w:val="00034E96"/>
    <w:rsid w:val="0003543F"/>
    <w:rsid w:val="0003572B"/>
    <w:rsid w:val="0003649B"/>
    <w:rsid w:val="000364E9"/>
    <w:rsid w:val="00036625"/>
    <w:rsid w:val="00037161"/>
    <w:rsid w:val="00037CE9"/>
    <w:rsid w:val="00037E86"/>
    <w:rsid w:val="00040288"/>
    <w:rsid w:val="000408B0"/>
    <w:rsid w:val="000417EE"/>
    <w:rsid w:val="00041D65"/>
    <w:rsid w:val="00041FE2"/>
    <w:rsid w:val="00042287"/>
    <w:rsid w:val="00042943"/>
    <w:rsid w:val="00042C0E"/>
    <w:rsid w:val="00043306"/>
    <w:rsid w:val="000435D9"/>
    <w:rsid w:val="00045236"/>
    <w:rsid w:val="000458CE"/>
    <w:rsid w:val="0004678F"/>
    <w:rsid w:val="000503E2"/>
    <w:rsid w:val="00050FA8"/>
    <w:rsid w:val="0005249A"/>
    <w:rsid w:val="00053552"/>
    <w:rsid w:val="000535D2"/>
    <w:rsid w:val="00053687"/>
    <w:rsid w:val="000536BE"/>
    <w:rsid w:val="00053960"/>
    <w:rsid w:val="00053E29"/>
    <w:rsid w:val="00053F4E"/>
    <w:rsid w:val="000548E7"/>
    <w:rsid w:val="00055F7A"/>
    <w:rsid w:val="0005603F"/>
    <w:rsid w:val="00056766"/>
    <w:rsid w:val="0005742F"/>
    <w:rsid w:val="00057AE0"/>
    <w:rsid w:val="000602E2"/>
    <w:rsid w:val="0006038B"/>
    <w:rsid w:val="0006038E"/>
    <w:rsid w:val="0006116B"/>
    <w:rsid w:val="0006179E"/>
    <w:rsid w:val="00061BB4"/>
    <w:rsid w:val="00064079"/>
    <w:rsid w:val="000654DC"/>
    <w:rsid w:val="00065A07"/>
    <w:rsid w:val="00066542"/>
    <w:rsid w:val="00066655"/>
    <w:rsid w:val="00066700"/>
    <w:rsid w:val="000704A2"/>
    <w:rsid w:val="00070710"/>
    <w:rsid w:val="00071A78"/>
    <w:rsid w:val="00071E49"/>
    <w:rsid w:val="000729FC"/>
    <w:rsid w:val="0007403A"/>
    <w:rsid w:val="00075CCC"/>
    <w:rsid w:val="00076041"/>
    <w:rsid w:val="00076044"/>
    <w:rsid w:val="000763D0"/>
    <w:rsid w:val="00076986"/>
    <w:rsid w:val="000769F3"/>
    <w:rsid w:val="00077F7E"/>
    <w:rsid w:val="00080382"/>
    <w:rsid w:val="00080B8F"/>
    <w:rsid w:val="00081311"/>
    <w:rsid w:val="00082014"/>
    <w:rsid w:val="000828CD"/>
    <w:rsid w:val="00082CDD"/>
    <w:rsid w:val="00084212"/>
    <w:rsid w:val="00084D69"/>
    <w:rsid w:val="000855E0"/>
    <w:rsid w:val="00087DE8"/>
    <w:rsid w:val="0009014F"/>
    <w:rsid w:val="00090820"/>
    <w:rsid w:val="00090B02"/>
    <w:rsid w:val="0009134B"/>
    <w:rsid w:val="00091745"/>
    <w:rsid w:val="00091CDE"/>
    <w:rsid w:val="00093282"/>
    <w:rsid w:val="000935EC"/>
    <w:rsid w:val="00093B89"/>
    <w:rsid w:val="00094CDF"/>
    <w:rsid w:val="0009526E"/>
    <w:rsid w:val="00095304"/>
    <w:rsid w:val="0009576D"/>
    <w:rsid w:val="00095B4F"/>
    <w:rsid w:val="0009610C"/>
    <w:rsid w:val="000967AC"/>
    <w:rsid w:val="00096AA2"/>
    <w:rsid w:val="000A01AC"/>
    <w:rsid w:val="000A03CD"/>
    <w:rsid w:val="000A083B"/>
    <w:rsid w:val="000A0F26"/>
    <w:rsid w:val="000A11C4"/>
    <w:rsid w:val="000A2A2B"/>
    <w:rsid w:val="000A2DFA"/>
    <w:rsid w:val="000A3A23"/>
    <w:rsid w:val="000A5BC6"/>
    <w:rsid w:val="000A61EC"/>
    <w:rsid w:val="000A6719"/>
    <w:rsid w:val="000A7ECA"/>
    <w:rsid w:val="000B04EE"/>
    <w:rsid w:val="000B0C83"/>
    <w:rsid w:val="000B0FD2"/>
    <w:rsid w:val="000B2FD6"/>
    <w:rsid w:val="000B2FFA"/>
    <w:rsid w:val="000B49CA"/>
    <w:rsid w:val="000B5E71"/>
    <w:rsid w:val="000B6118"/>
    <w:rsid w:val="000B62FC"/>
    <w:rsid w:val="000B7E68"/>
    <w:rsid w:val="000C08A7"/>
    <w:rsid w:val="000C252D"/>
    <w:rsid w:val="000C2740"/>
    <w:rsid w:val="000C2970"/>
    <w:rsid w:val="000C2D4A"/>
    <w:rsid w:val="000C2FB4"/>
    <w:rsid w:val="000C332A"/>
    <w:rsid w:val="000C34A9"/>
    <w:rsid w:val="000C4223"/>
    <w:rsid w:val="000C47A4"/>
    <w:rsid w:val="000C4CC5"/>
    <w:rsid w:val="000C5F0A"/>
    <w:rsid w:val="000C61A3"/>
    <w:rsid w:val="000C69F4"/>
    <w:rsid w:val="000C70AD"/>
    <w:rsid w:val="000C7175"/>
    <w:rsid w:val="000C75D4"/>
    <w:rsid w:val="000C7873"/>
    <w:rsid w:val="000D0492"/>
    <w:rsid w:val="000D13B8"/>
    <w:rsid w:val="000D15A5"/>
    <w:rsid w:val="000D165A"/>
    <w:rsid w:val="000D1A84"/>
    <w:rsid w:val="000D1F5D"/>
    <w:rsid w:val="000D2FB0"/>
    <w:rsid w:val="000D54BA"/>
    <w:rsid w:val="000D6291"/>
    <w:rsid w:val="000D6374"/>
    <w:rsid w:val="000D6F2C"/>
    <w:rsid w:val="000E0357"/>
    <w:rsid w:val="000E0A25"/>
    <w:rsid w:val="000E1ABE"/>
    <w:rsid w:val="000E1DA8"/>
    <w:rsid w:val="000E2396"/>
    <w:rsid w:val="000E304C"/>
    <w:rsid w:val="000E361F"/>
    <w:rsid w:val="000E3B0F"/>
    <w:rsid w:val="000E3EAF"/>
    <w:rsid w:val="000E42A1"/>
    <w:rsid w:val="000E42AE"/>
    <w:rsid w:val="000E4CE7"/>
    <w:rsid w:val="000E510B"/>
    <w:rsid w:val="000E76A0"/>
    <w:rsid w:val="000E7C95"/>
    <w:rsid w:val="000F025D"/>
    <w:rsid w:val="000F0581"/>
    <w:rsid w:val="000F0660"/>
    <w:rsid w:val="000F0BC1"/>
    <w:rsid w:val="000F190D"/>
    <w:rsid w:val="000F419A"/>
    <w:rsid w:val="000F4F98"/>
    <w:rsid w:val="000F53B5"/>
    <w:rsid w:val="000F5B55"/>
    <w:rsid w:val="000F5D38"/>
    <w:rsid w:val="000F5D53"/>
    <w:rsid w:val="000F61CF"/>
    <w:rsid w:val="000F6AD0"/>
    <w:rsid w:val="00101E71"/>
    <w:rsid w:val="00102DA9"/>
    <w:rsid w:val="001030BC"/>
    <w:rsid w:val="00103902"/>
    <w:rsid w:val="00103C65"/>
    <w:rsid w:val="00103D0C"/>
    <w:rsid w:val="00104AD9"/>
    <w:rsid w:val="00105360"/>
    <w:rsid w:val="00105461"/>
    <w:rsid w:val="001057A2"/>
    <w:rsid w:val="00105991"/>
    <w:rsid w:val="00106207"/>
    <w:rsid w:val="001070AB"/>
    <w:rsid w:val="001108A2"/>
    <w:rsid w:val="00111A70"/>
    <w:rsid w:val="0011283E"/>
    <w:rsid w:val="00113DB1"/>
    <w:rsid w:val="00115535"/>
    <w:rsid w:val="00115A62"/>
    <w:rsid w:val="00115A78"/>
    <w:rsid w:val="001164C6"/>
    <w:rsid w:val="001208B5"/>
    <w:rsid w:val="00121451"/>
    <w:rsid w:val="001218C0"/>
    <w:rsid w:val="00121933"/>
    <w:rsid w:val="0012243F"/>
    <w:rsid w:val="001225D6"/>
    <w:rsid w:val="00122F72"/>
    <w:rsid w:val="0012539E"/>
    <w:rsid w:val="00125CC6"/>
    <w:rsid w:val="00126D03"/>
    <w:rsid w:val="00127461"/>
    <w:rsid w:val="00127B96"/>
    <w:rsid w:val="00127DAF"/>
    <w:rsid w:val="0013052E"/>
    <w:rsid w:val="001306AA"/>
    <w:rsid w:val="00130E26"/>
    <w:rsid w:val="00131861"/>
    <w:rsid w:val="00131A28"/>
    <w:rsid w:val="0013224F"/>
    <w:rsid w:val="0013288A"/>
    <w:rsid w:val="00133111"/>
    <w:rsid w:val="00133FBC"/>
    <w:rsid w:val="00137514"/>
    <w:rsid w:val="00137D40"/>
    <w:rsid w:val="00137E8D"/>
    <w:rsid w:val="0014027F"/>
    <w:rsid w:val="0014043D"/>
    <w:rsid w:val="0014079C"/>
    <w:rsid w:val="00140B7F"/>
    <w:rsid w:val="001417AB"/>
    <w:rsid w:val="001427C9"/>
    <w:rsid w:val="00143158"/>
    <w:rsid w:val="00143EAE"/>
    <w:rsid w:val="00143FEC"/>
    <w:rsid w:val="00144314"/>
    <w:rsid w:val="00145270"/>
    <w:rsid w:val="00147640"/>
    <w:rsid w:val="00150261"/>
    <w:rsid w:val="00150A5D"/>
    <w:rsid w:val="00150C83"/>
    <w:rsid w:val="00151E3D"/>
    <w:rsid w:val="00152439"/>
    <w:rsid w:val="0015343F"/>
    <w:rsid w:val="00153DDC"/>
    <w:rsid w:val="001552F5"/>
    <w:rsid w:val="00155BD8"/>
    <w:rsid w:val="00155BF1"/>
    <w:rsid w:val="00156CAC"/>
    <w:rsid w:val="0015714D"/>
    <w:rsid w:val="00157227"/>
    <w:rsid w:val="00157297"/>
    <w:rsid w:val="001615E7"/>
    <w:rsid w:val="0016214F"/>
    <w:rsid w:val="001629A4"/>
    <w:rsid w:val="00164072"/>
    <w:rsid w:val="001646E3"/>
    <w:rsid w:val="00164C20"/>
    <w:rsid w:val="0016513A"/>
    <w:rsid w:val="00166C90"/>
    <w:rsid w:val="00166FF7"/>
    <w:rsid w:val="0017025B"/>
    <w:rsid w:val="001705AC"/>
    <w:rsid w:val="00170719"/>
    <w:rsid w:val="00170821"/>
    <w:rsid w:val="00170ABB"/>
    <w:rsid w:val="00170E80"/>
    <w:rsid w:val="001713C0"/>
    <w:rsid w:val="00171C29"/>
    <w:rsid w:val="00172FB2"/>
    <w:rsid w:val="00173582"/>
    <w:rsid w:val="00173FA8"/>
    <w:rsid w:val="00174BCC"/>
    <w:rsid w:val="001769DE"/>
    <w:rsid w:val="00177E49"/>
    <w:rsid w:val="00177F9D"/>
    <w:rsid w:val="001803C6"/>
    <w:rsid w:val="001813BF"/>
    <w:rsid w:val="00181D8F"/>
    <w:rsid w:val="0018207D"/>
    <w:rsid w:val="00183B1A"/>
    <w:rsid w:val="00184740"/>
    <w:rsid w:val="00184A1B"/>
    <w:rsid w:val="00184B1F"/>
    <w:rsid w:val="0018507B"/>
    <w:rsid w:val="00185087"/>
    <w:rsid w:val="00185B2D"/>
    <w:rsid w:val="00185CE4"/>
    <w:rsid w:val="001876CC"/>
    <w:rsid w:val="00187D33"/>
    <w:rsid w:val="00190329"/>
    <w:rsid w:val="00190D86"/>
    <w:rsid w:val="00190EEF"/>
    <w:rsid w:val="00191922"/>
    <w:rsid w:val="00191FAB"/>
    <w:rsid w:val="001926C0"/>
    <w:rsid w:val="0019346D"/>
    <w:rsid w:val="00194627"/>
    <w:rsid w:val="00194B31"/>
    <w:rsid w:val="00194C05"/>
    <w:rsid w:val="00196937"/>
    <w:rsid w:val="001969F0"/>
    <w:rsid w:val="001969FB"/>
    <w:rsid w:val="00197085"/>
    <w:rsid w:val="001970C5"/>
    <w:rsid w:val="00197250"/>
    <w:rsid w:val="001973F5"/>
    <w:rsid w:val="001A028A"/>
    <w:rsid w:val="001A10B7"/>
    <w:rsid w:val="001A10F6"/>
    <w:rsid w:val="001A1241"/>
    <w:rsid w:val="001A147B"/>
    <w:rsid w:val="001A16F9"/>
    <w:rsid w:val="001A1E37"/>
    <w:rsid w:val="001A2C4B"/>
    <w:rsid w:val="001A385C"/>
    <w:rsid w:val="001A5100"/>
    <w:rsid w:val="001A5445"/>
    <w:rsid w:val="001A5C2E"/>
    <w:rsid w:val="001A5C9E"/>
    <w:rsid w:val="001A5E7E"/>
    <w:rsid w:val="001A68EB"/>
    <w:rsid w:val="001A6B21"/>
    <w:rsid w:val="001A6D9A"/>
    <w:rsid w:val="001A7B6D"/>
    <w:rsid w:val="001B0556"/>
    <w:rsid w:val="001B1119"/>
    <w:rsid w:val="001B1C7C"/>
    <w:rsid w:val="001B1F92"/>
    <w:rsid w:val="001B211D"/>
    <w:rsid w:val="001B257D"/>
    <w:rsid w:val="001B3D77"/>
    <w:rsid w:val="001B5C2A"/>
    <w:rsid w:val="001B5E0E"/>
    <w:rsid w:val="001B5EC7"/>
    <w:rsid w:val="001B5FA0"/>
    <w:rsid w:val="001B6025"/>
    <w:rsid w:val="001B7038"/>
    <w:rsid w:val="001B722D"/>
    <w:rsid w:val="001B75A9"/>
    <w:rsid w:val="001B7814"/>
    <w:rsid w:val="001C0166"/>
    <w:rsid w:val="001C053B"/>
    <w:rsid w:val="001C0DB3"/>
    <w:rsid w:val="001C1D71"/>
    <w:rsid w:val="001C1F82"/>
    <w:rsid w:val="001C258F"/>
    <w:rsid w:val="001C2B2D"/>
    <w:rsid w:val="001C2BBD"/>
    <w:rsid w:val="001C3019"/>
    <w:rsid w:val="001C3821"/>
    <w:rsid w:val="001C3885"/>
    <w:rsid w:val="001C3EEB"/>
    <w:rsid w:val="001C494A"/>
    <w:rsid w:val="001C646D"/>
    <w:rsid w:val="001C7911"/>
    <w:rsid w:val="001D0AC1"/>
    <w:rsid w:val="001D0B8F"/>
    <w:rsid w:val="001D18B1"/>
    <w:rsid w:val="001D26E5"/>
    <w:rsid w:val="001D4924"/>
    <w:rsid w:val="001D5130"/>
    <w:rsid w:val="001D5260"/>
    <w:rsid w:val="001D5629"/>
    <w:rsid w:val="001D5DA4"/>
    <w:rsid w:val="001D6A1B"/>
    <w:rsid w:val="001D6D9E"/>
    <w:rsid w:val="001D7928"/>
    <w:rsid w:val="001D7B49"/>
    <w:rsid w:val="001E047C"/>
    <w:rsid w:val="001E09C9"/>
    <w:rsid w:val="001E1991"/>
    <w:rsid w:val="001E2171"/>
    <w:rsid w:val="001E25A0"/>
    <w:rsid w:val="001E2846"/>
    <w:rsid w:val="001E31D9"/>
    <w:rsid w:val="001E3879"/>
    <w:rsid w:val="001E3DFB"/>
    <w:rsid w:val="001E48D3"/>
    <w:rsid w:val="001E5952"/>
    <w:rsid w:val="001E5A6E"/>
    <w:rsid w:val="001E5CD0"/>
    <w:rsid w:val="001F0143"/>
    <w:rsid w:val="001F07A6"/>
    <w:rsid w:val="001F0BA1"/>
    <w:rsid w:val="001F1D7B"/>
    <w:rsid w:val="001F26A1"/>
    <w:rsid w:val="001F2CDB"/>
    <w:rsid w:val="001F2EA6"/>
    <w:rsid w:val="001F34B0"/>
    <w:rsid w:val="001F3DF0"/>
    <w:rsid w:val="001F4B26"/>
    <w:rsid w:val="001F6519"/>
    <w:rsid w:val="001F6ADB"/>
    <w:rsid w:val="001F7435"/>
    <w:rsid w:val="002008BF"/>
    <w:rsid w:val="00201514"/>
    <w:rsid w:val="002024F8"/>
    <w:rsid w:val="002031BC"/>
    <w:rsid w:val="002038EB"/>
    <w:rsid w:val="00203B9F"/>
    <w:rsid w:val="00203C6D"/>
    <w:rsid w:val="00203FC1"/>
    <w:rsid w:val="00204005"/>
    <w:rsid w:val="00204BDA"/>
    <w:rsid w:val="002051F8"/>
    <w:rsid w:val="0020531A"/>
    <w:rsid w:val="00205759"/>
    <w:rsid w:val="0020736C"/>
    <w:rsid w:val="0021021C"/>
    <w:rsid w:val="00211CCC"/>
    <w:rsid w:val="002124EE"/>
    <w:rsid w:val="00212836"/>
    <w:rsid w:val="00213DE8"/>
    <w:rsid w:val="00215442"/>
    <w:rsid w:val="0021569B"/>
    <w:rsid w:val="00216295"/>
    <w:rsid w:val="0021680F"/>
    <w:rsid w:val="00217F4B"/>
    <w:rsid w:val="0022047A"/>
    <w:rsid w:val="00220CFE"/>
    <w:rsid w:val="002243C5"/>
    <w:rsid w:val="0022450A"/>
    <w:rsid w:val="00224DB6"/>
    <w:rsid w:val="0022509C"/>
    <w:rsid w:val="002265A7"/>
    <w:rsid w:val="002279FB"/>
    <w:rsid w:val="00227DF2"/>
    <w:rsid w:val="00230B10"/>
    <w:rsid w:val="00231483"/>
    <w:rsid w:val="00231BF2"/>
    <w:rsid w:val="00231DAA"/>
    <w:rsid w:val="00231E38"/>
    <w:rsid w:val="002322A3"/>
    <w:rsid w:val="002332AD"/>
    <w:rsid w:val="00233370"/>
    <w:rsid w:val="0023380D"/>
    <w:rsid w:val="002345B0"/>
    <w:rsid w:val="00234A9C"/>
    <w:rsid w:val="00234CBB"/>
    <w:rsid w:val="00235E22"/>
    <w:rsid w:val="002361C0"/>
    <w:rsid w:val="002375D1"/>
    <w:rsid w:val="00237670"/>
    <w:rsid w:val="00237D0D"/>
    <w:rsid w:val="00237D53"/>
    <w:rsid w:val="0024098A"/>
    <w:rsid w:val="00240A5C"/>
    <w:rsid w:val="00241016"/>
    <w:rsid w:val="0024147B"/>
    <w:rsid w:val="00241CBD"/>
    <w:rsid w:val="00242354"/>
    <w:rsid w:val="002441B7"/>
    <w:rsid w:val="00244998"/>
    <w:rsid w:val="002451A4"/>
    <w:rsid w:val="002456A8"/>
    <w:rsid w:val="00245D21"/>
    <w:rsid w:val="002460CA"/>
    <w:rsid w:val="002460EA"/>
    <w:rsid w:val="0024627A"/>
    <w:rsid w:val="00246584"/>
    <w:rsid w:val="00246E11"/>
    <w:rsid w:val="00247257"/>
    <w:rsid w:val="00250220"/>
    <w:rsid w:val="0025038E"/>
    <w:rsid w:val="00250F54"/>
    <w:rsid w:val="0025136F"/>
    <w:rsid w:val="00252417"/>
    <w:rsid w:val="002524C5"/>
    <w:rsid w:val="00253B57"/>
    <w:rsid w:val="002555D3"/>
    <w:rsid w:val="002557E2"/>
    <w:rsid w:val="00255841"/>
    <w:rsid w:val="002559BE"/>
    <w:rsid w:val="00257055"/>
    <w:rsid w:val="002572D3"/>
    <w:rsid w:val="00257B93"/>
    <w:rsid w:val="00257D18"/>
    <w:rsid w:val="00257FE4"/>
    <w:rsid w:val="00260094"/>
    <w:rsid w:val="00260657"/>
    <w:rsid w:val="00260A1E"/>
    <w:rsid w:val="00261585"/>
    <w:rsid w:val="00263457"/>
    <w:rsid w:val="00263901"/>
    <w:rsid w:val="00263B25"/>
    <w:rsid w:val="00263EEB"/>
    <w:rsid w:val="00264922"/>
    <w:rsid w:val="00264BA4"/>
    <w:rsid w:val="00264D7C"/>
    <w:rsid w:val="00265125"/>
    <w:rsid w:val="0026519F"/>
    <w:rsid w:val="00265BDF"/>
    <w:rsid w:val="002662F7"/>
    <w:rsid w:val="00267F49"/>
    <w:rsid w:val="002711EC"/>
    <w:rsid w:val="002714B2"/>
    <w:rsid w:val="00271699"/>
    <w:rsid w:val="0027221F"/>
    <w:rsid w:val="002722D2"/>
    <w:rsid w:val="00272CA3"/>
    <w:rsid w:val="00272DFA"/>
    <w:rsid w:val="00273364"/>
    <w:rsid w:val="00274DD5"/>
    <w:rsid w:val="002751DC"/>
    <w:rsid w:val="00275839"/>
    <w:rsid w:val="00276620"/>
    <w:rsid w:val="002776D1"/>
    <w:rsid w:val="00277B10"/>
    <w:rsid w:val="00280EF8"/>
    <w:rsid w:val="0028146A"/>
    <w:rsid w:val="00282ED9"/>
    <w:rsid w:val="002841C8"/>
    <w:rsid w:val="00284759"/>
    <w:rsid w:val="002847BB"/>
    <w:rsid w:val="00284E52"/>
    <w:rsid w:val="0028591A"/>
    <w:rsid w:val="00286DD1"/>
    <w:rsid w:val="00286EA7"/>
    <w:rsid w:val="0028728D"/>
    <w:rsid w:val="002874A9"/>
    <w:rsid w:val="00287590"/>
    <w:rsid w:val="00291A7C"/>
    <w:rsid w:val="0029230A"/>
    <w:rsid w:val="0029241F"/>
    <w:rsid w:val="00292F25"/>
    <w:rsid w:val="0029385B"/>
    <w:rsid w:val="00293A04"/>
    <w:rsid w:val="002952F1"/>
    <w:rsid w:val="002965D7"/>
    <w:rsid w:val="0029736A"/>
    <w:rsid w:val="0029764B"/>
    <w:rsid w:val="00297E07"/>
    <w:rsid w:val="002A014C"/>
    <w:rsid w:val="002A097D"/>
    <w:rsid w:val="002A0AFD"/>
    <w:rsid w:val="002A0EAA"/>
    <w:rsid w:val="002A1F66"/>
    <w:rsid w:val="002A360F"/>
    <w:rsid w:val="002A4CE1"/>
    <w:rsid w:val="002A5EC7"/>
    <w:rsid w:val="002A7540"/>
    <w:rsid w:val="002B0120"/>
    <w:rsid w:val="002B09FD"/>
    <w:rsid w:val="002B0D70"/>
    <w:rsid w:val="002B0EC6"/>
    <w:rsid w:val="002B26CB"/>
    <w:rsid w:val="002B3355"/>
    <w:rsid w:val="002B3A1D"/>
    <w:rsid w:val="002B3D4A"/>
    <w:rsid w:val="002B4290"/>
    <w:rsid w:val="002B45E4"/>
    <w:rsid w:val="002B6533"/>
    <w:rsid w:val="002B6E52"/>
    <w:rsid w:val="002B76A4"/>
    <w:rsid w:val="002B78B8"/>
    <w:rsid w:val="002C0014"/>
    <w:rsid w:val="002C05DC"/>
    <w:rsid w:val="002C0D81"/>
    <w:rsid w:val="002C0EDB"/>
    <w:rsid w:val="002C10DB"/>
    <w:rsid w:val="002C1D03"/>
    <w:rsid w:val="002C2327"/>
    <w:rsid w:val="002C2712"/>
    <w:rsid w:val="002C3A0F"/>
    <w:rsid w:val="002C4102"/>
    <w:rsid w:val="002C471B"/>
    <w:rsid w:val="002C4A13"/>
    <w:rsid w:val="002C595F"/>
    <w:rsid w:val="002C6332"/>
    <w:rsid w:val="002C6349"/>
    <w:rsid w:val="002C63C4"/>
    <w:rsid w:val="002C6496"/>
    <w:rsid w:val="002C66B1"/>
    <w:rsid w:val="002C6AF7"/>
    <w:rsid w:val="002C7586"/>
    <w:rsid w:val="002C7B21"/>
    <w:rsid w:val="002C7E52"/>
    <w:rsid w:val="002D1090"/>
    <w:rsid w:val="002D11C6"/>
    <w:rsid w:val="002D1713"/>
    <w:rsid w:val="002D2C2D"/>
    <w:rsid w:val="002D342E"/>
    <w:rsid w:val="002D36E5"/>
    <w:rsid w:val="002D3F05"/>
    <w:rsid w:val="002D4334"/>
    <w:rsid w:val="002D4AA1"/>
    <w:rsid w:val="002D6024"/>
    <w:rsid w:val="002D6325"/>
    <w:rsid w:val="002D63D7"/>
    <w:rsid w:val="002D6600"/>
    <w:rsid w:val="002D6C54"/>
    <w:rsid w:val="002D6FB0"/>
    <w:rsid w:val="002D706D"/>
    <w:rsid w:val="002D722C"/>
    <w:rsid w:val="002D782C"/>
    <w:rsid w:val="002D7B50"/>
    <w:rsid w:val="002E0359"/>
    <w:rsid w:val="002E17CE"/>
    <w:rsid w:val="002E24A4"/>
    <w:rsid w:val="002E2C9F"/>
    <w:rsid w:val="002E2F95"/>
    <w:rsid w:val="002E327C"/>
    <w:rsid w:val="002E3657"/>
    <w:rsid w:val="002E3BCA"/>
    <w:rsid w:val="002E41E1"/>
    <w:rsid w:val="002E5365"/>
    <w:rsid w:val="002E5DE7"/>
    <w:rsid w:val="002E6824"/>
    <w:rsid w:val="002E711A"/>
    <w:rsid w:val="002E758E"/>
    <w:rsid w:val="002E7CEC"/>
    <w:rsid w:val="002F1964"/>
    <w:rsid w:val="002F1BE8"/>
    <w:rsid w:val="002F1D25"/>
    <w:rsid w:val="002F269F"/>
    <w:rsid w:val="002F2F0B"/>
    <w:rsid w:val="002F5785"/>
    <w:rsid w:val="002F606F"/>
    <w:rsid w:val="002F76CD"/>
    <w:rsid w:val="002F7924"/>
    <w:rsid w:val="00300005"/>
    <w:rsid w:val="00302130"/>
    <w:rsid w:val="00303A1A"/>
    <w:rsid w:val="00304516"/>
    <w:rsid w:val="003049E1"/>
    <w:rsid w:val="00304B89"/>
    <w:rsid w:val="00305353"/>
    <w:rsid w:val="00305604"/>
    <w:rsid w:val="0030602A"/>
    <w:rsid w:val="00306A3F"/>
    <w:rsid w:val="00310350"/>
    <w:rsid w:val="00310821"/>
    <w:rsid w:val="00310AD2"/>
    <w:rsid w:val="00310FAF"/>
    <w:rsid w:val="00311D00"/>
    <w:rsid w:val="00313527"/>
    <w:rsid w:val="00314081"/>
    <w:rsid w:val="0031452C"/>
    <w:rsid w:val="00314940"/>
    <w:rsid w:val="00314B2C"/>
    <w:rsid w:val="00316139"/>
    <w:rsid w:val="00316698"/>
    <w:rsid w:val="00316CA6"/>
    <w:rsid w:val="003208DE"/>
    <w:rsid w:val="00321739"/>
    <w:rsid w:val="00321B39"/>
    <w:rsid w:val="00322214"/>
    <w:rsid w:val="0032307B"/>
    <w:rsid w:val="003231F2"/>
    <w:rsid w:val="0032327D"/>
    <w:rsid w:val="00323F83"/>
    <w:rsid w:val="0032540A"/>
    <w:rsid w:val="00326188"/>
    <w:rsid w:val="00327398"/>
    <w:rsid w:val="003275B5"/>
    <w:rsid w:val="00327654"/>
    <w:rsid w:val="00327EEC"/>
    <w:rsid w:val="00332248"/>
    <w:rsid w:val="003326C4"/>
    <w:rsid w:val="0033322D"/>
    <w:rsid w:val="00333390"/>
    <w:rsid w:val="0033343A"/>
    <w:rsid w:val="003334BF"/>
    <w:rsid w:val="00334A54"/>
    <w:rsid w:val="00335679"/>
    <w:rsid w:val="00335830"/>
    <w:rsid w:val="00335951"/>
    <w:rsid w:val="00335FF6"/>
    <w:rsid w:val="003370B9"/>
    <w:rsid w:val="00337573"/>
    <w:rsid w:val="0034041E"/>
    <w:rsid w:val="0034154A"/>
    <w:rsid w:val="003421BB"/>
    <w:rsid w:val="00342610"/>
    <w:rsid w:val="00342BA7"/>
    <w:rsid w:val="00342FA1"/>
    <w:rsid w:val="00344075"/>
    <w:rsid w:val="00345798"/>
    <w:rsid w:val="003457D3"/>
    <w:rsid w:val="00345CFC"/>
    <w:rsid w:val="00345D48"/>
    <w:rsid w:val="00346FDA"/>
    <w:rsid w:val="00350A5A"/>
    <w:rsid w:val="00350D33"/>
    <w:rsid w:val="00351AC3"/>
    <w:rsid w:val="00352512"/>
    <w:rsid w:val="003528E3"/>
    <w:rsid w:val="00352B05"/>
    <w:rsid w:val="00352F52"/>
    <w:rsid w:val="00353425"/>
    <w:rsid w:val="00353EE5"/>
    <w:rsid w:val="00354451"/>
    <w:rsid w:val="003555A4"/>
    <w:rsid w:val="00355B47"/>
    <w:rsid w:val="003560C4"/>
    <w:rsid w:val="00357353"/>
    <w:rsid w:val="00357780"/>
    <w:rsid w:val="003603C8"/>
    <w:rsid w:val="00360901"/>
    <w:rsid w:val="00361584"/>
    <w:rsid w:val="00361A07"/>
    <w:rsid w:val="00361CA6"/>
    <w:rsid w:val="00362020"/>
    <w:rsid w:val="003628E7"/>
    <w:rsid w:val="00363890"/>
    <w:rsid w:val="00365E85"/>
    <w:rsid w:val="003663E8"/>
    <w:rsid w:val="003668B9"/>
    <w:rsid w:val="00366AB0"/>
    <w:rsid w:val="003673FD"/>
    <w:rsid w:val="00367599"/>
    <w:rsid w:val="003700A6"/>
    <w:rsid w:val="00370ACD"/>
    <w:rsid w:val="003719A3"/>
    <w:rsid w:val="00371A72"/>
    <w:rsid w:val="003721F0"/>
    <w:rsid w:val="00372237"/>
    <w:rsid w:val="00372760"/>
    <w:rsid w:val="00372B44"/>
    <w:rsid w:val="0037438B"/>
    <w:rsid w:val="0037464C"/>
    <w:rsid w:val="003747FD"/>
    <w:rsid w:val="00375E9E"/>
    <w:rsid w:val="00375F9F"/>
    <w:rsid w:val="00376355"/>
    <w:rsid w:val="00377436"/>
    <w:rsid w:val="00377D4F"/>
    <w:rsid w:val="00377DAF"/>
    <w:rsid w:val="0038082F"/>
    <w:rsid w:val="003811E8"/>
    <w:rsid w:val="00381783"/>
    <w:rsid w:val="003819B3"/>
    <w:rsid w:val="00381ADC"/>
    <w:rsid w:val="003820D6"/>
    <w:rsid w:val="0038218A"/>
    <w:rsid w:val="0038220F"/>
    <w:rsid w:val="0038381E"/>
    <w:rsid w:val="0038427A"/>
    <w:rsid w:val="00384484"/>
    <w:rsid w:val="00384701"/>
    <w:rsid w:val="0038488D"/>
    <w:rsid w:val="00384CE5"/>
    <w:rsid w:val="00384E62"/>
    <w:rsid w:val="00384FC2"/>
    <w:rsid w:val="0038584F"/>
    <w:rsid w:val="00385CDF"/>
    <w:rsid w:val="00385E4D"/>
    <w:rsid w:val="0038630C"/>
    <w:rsid w:val="003867FE"/>
    <w:rsid w:val="00387D4B"/>
    <w:rsid w:val="00390674"/>
    <w:rsid w:val="00390E3F"/>
    <w:rsid w:val="0039110F"/>
    <w:rsid w:val="00391A1E"/>
    <w:rsid w:val="00391C29"/>
    <w:rsid w:val="00391C39"/>
    <w:rsid w:val="00392747"/>
    <w:rsid w:val="00392E5E"/>
    <w:rsid w:val="0039325E"/>
    <w:rsid w:val="00393549"/>
    <w:rsid w:val="00393A15"/>
    <w:rsid w:val="00395D41"/>
    <w:rsid w:val="00395E45"/>
    <w:rsid w:val="003961D6"/>
    <w:rsid w:val="00396982"/>
    <w:rsid w:val="00396BE2"/>
    <w:rsid w:val="00397422"/>
    <w:rsid w:val="00397CF3"/>
    <w:rsid w:val="00397D2E"/>
    <w:rsid w:val="003A0CF7"/>
    <w:rsid w:val="003A1939"/>
    <w:rsid w:val="003A1F92"/>
    <w:rsid w:val="003A1FBE"/>
    <w:rsid w:val="003A2702"/>
    <w:rsid w:val="003A33BE"/>
    <w:rsid w:val="003A38A5"/>
    <w:rsid w:val="003A3FE1"/>
    <w:rsid w:val="003A49DE"/>
    <w:rsid w:val="003A4D2C"/>
    <w:rsid w:val="003A5CC2"/>
    <w:rsid w:val="003A5CDB"/>
    <w:rsid w:val="003A646D"/>
    <w:rsid w:val="003A67B0"/>
    <w:rsid w:val="003A702E"/>
    <w:rsid w:val="003B0F9A"/>
    <w:rsid w:val="003B1837"/>
    <w:rsid w:val="003B1B69"/>
    <w:rsid w:val="003B27C3"/>
    <w:rsid w:val="003B2CCC"/>
    <w:rsid w:val="003B4D5D"/>
    <w:rsid w:val="003B52D8"/>
    <w:rsid w:val="003B5625"/>
    <w:rsid w:val="003B5E27"/>
    <w:rsid w:val="003B661E"/>
    <w:rsid w:val="003B7279"/>
    <w:rsid w:val="003B76B2"/>
    <w:rsid w:val="003B7B22"/>
    <w:rsid w:val="003C2090"/>
    <w:rsid w:val="003C2344"/>
    <w:rsid w:val="003C2924"/>
    <w:rsid w:val="003C2B37"/>
    <w:rsid w:val="003C438E"/>
    <w:rsid w:val="003C4967"/>
    <w:rsid w:val="003C4D71"/>
    <w:rsid w:val="003C572A"/>
    <w:rsid w:val="003C66A6"/>
    <w:rsid w:val="003C7543"/>
    <w:rsid w:val="003D03A4"/>
    <w:rsid w:val="003D05BB"/>
    <w:rsid w:val="003D21A9"/>
    <w:rsid w:val="003D231A"/>
    <w:rsid w:val="003D2788"/>
    <w:rsid w:val="003D2D67"/>
    <w:rsid w:val="003D3DF7"/>
    <w:rsid w:val="003D5064"/>
    <w:rsid w:val="003D577C"/>
    <w:rsid w:val="003D60EE"/>
    <w:rsid w:val="003D6575"/>
    <w:rsid w:val="003D65E4"/>
    <w:rsid w:val="003D73E2"/>
    <w:rsid w:val="003D78BE"/>
    <w:rsid w:val="003D7D8B"/>
    <w:rsid w:val="003E0288"/>
    <w:rsid w:val="003E146C"/>
    <w:rsid w:val="003E1C7C"/>
    <w:rsid w:val="003E2181"/>
    <w:rsid w:val="003E265E"/>
    <w:rsid w:val="003E33FE"/>
    <w:rsid w:val="003E383D"/>
    <w:rsid w:val="003E3AFC"/>
    <w:rsid w:val="003E4EE9"/>
    <w:rsid w:val="003E5A69"/>
    <w:rsid w:val="003E64D6"/>
    <w:rsid w:val="003E6582"/>
    <w:rsid w:val="003E757D"/>
    <w:rsid w:val="003E7C36"/>
    <w:rsid w:val="003F0E5D"/>
    <w:rsid w:val="003F19FB"/>
    <w:rsid w:val="003F1C13"/>
    <w:rsid w:val="003F294B"/>
    <w:rsid w:val="003F3890"/>
    <w:rsid w:val="003F45C0"/>
    <w:rsid w:val="003F4E91"/>
    <w:rsid w:val="003F5550"/>
    <w:rsid w:val="003F644C"/>
    <w:rsid w:val="003F6EE7"/>
    <w:rsid w:val="003F6FB0"/>
    <w:rsid w:val="003F780E"/>
    <w:rsid w:val="003F7963"/>
    <w:rsid w:val="0040000C"/>
    <w:rsid w:val="004006E6"/>
    <w:rsid w:val="004010EE"/>
    <w:rsid w:val="004022EF"/>
    <w:rsid w:val="00403154"/>
    <w:rsid w:val="004040F6"/>
    <w:rsid w:val="0040456E"/>
    <w:rsid w:val="00404C3B"/>
    <w:rsid w:val="00404D69"/>
    <w:rsid w:val="00404F5A"/>
    <w:rsid w:val="00406C35"/>
    <w:rsid w:val="0040710C"/>
    <w:rsid w:val="00407319"/>
    <w:rsid w:val="004073D2"/>
    <w:rsid w:val="00407AE8"/>
    <w:rsid w:val="00411150"/>
    <w:rsid w:val="00411474"/>
    <w:rsid w:val="00411CDF"/>
    <w:rsid w:val="00411F08"/>
    <w:rsid w:val="00412352"/>
    <w:rsid w:val="004124C3"/>
    <w:rsid w:val="004124DA"/>
    <w:rsid w:val="004128FF"/>
    <w:rsid w:val="00412EE7"/>
    <w:rsid w:val="004131DD"/>
    <w:rsid w:val="004141C7"/>
    <w:rsid w:val="004145EC"/>
    <w:rsid w:val="0041470A"/>
    <w:rsid w:val="00414D5C"/>
    <w:rsid w:val="00414E44"/>
    <w:rsid w:val="0041510A"/>
    <w:rsid w:val="0041529A"/>
    <w:rsid w:val="00415470"/>
    <w:rsid w:val="00416076"/>
    <w:rsid w:val="004175C8"/>
    <w:rsid w:val="00420607"/>
    <w:rsid w:val="00420C4A"/>
    <w:rsid w:val="00420D24"/>
    <w:rsid w:val="004213F4"/>
    <w:rsid w:val="004242D5"/>
    <w:rsid w:val="004248D2"/>
    <w:rsid w:val="00424C81"/>
    <w:rsid w:val="0042510C"/>
    <w:rsid w:val="004258C3"/>
    <w:rsid w:val="00426612"/>
    <w:rsid w:val="00426C51"/>
    <w:rsid w:val="00427827"/>
    <w:rsid w:val="00430321"/>
    <w:rsid w:val="004316EA"/>
    <w:rsid w:val="00432094"/>
    <w:rsid w:val="0043320B"/>
    <w:rsid w:val="0043329E"/>
    <w:rsid w:val="00433A7D"/>
    <w:rsid w:val="004349B6"/>
    <w:rsid w:val="004350CC"/>
    <w:rsid w:val="004356F2"/>
    <w:rsid w:val="00436989"/>
    <w:rsid w:val="00437754"/>
    <w:rsid w:val="0044005D"/>
    <w:rsid w:val="00440467"/>
    <w:rsid w:val="0044243D"/>
    <w:rsid w:val="00442755"/>
    <w:rsid w:val="00442A36"/>
    <w:rsid w:val="00443113"/>
    <w:rsid w:val="00444A96"/>
    <w:rsid w:val="0044673C"/>
    <w:rsid w:val="004504B4"/>
    <w:rsid w:val="0045175B"/>
    <w:rsid w:val="00451774"/>
    <w:rsid w:val="004525A7"/>
    <w:rsid w:val="004533EB"/>
    <w:rsid w:val="004541C4"/>
    <w:rsid w:val="00454F61"/>
    <w:rsid w:val="004550CA"/>
    <w:rsid w:val="004556BD"/>
    <w:rsid w:val="00455BAC"/>
    <w:rsid w:val="00455C5D"/>
    <w:rsid w:val="00456EBB"/>
    <w:rsid w:val="004573CB"/>
    <w:rsid w:val="00460928"/>
    <w:rsid w:val="00460C11"/>
    <w:rsid w:val="00460C7C"/>
    <w:rsid w:val="00461625"/>
    <w:rsid w:val="00461D90"/>
    <w:rsid w:val="00462C97"/>
    <w:rsid w:val="00462CB1"/>
    <w:rsid w:val="00464A86"/>
    <w:rsid w:val="00467EB9"/>
    <w:rsid w:val="00470688"/>
    <w:rsid w:val="00470BC9"/>
    <w:rsid w:val="00470CC7"/>
    <w:rsid w:val="00471504"/>
    <w:rsid w:val="0047258D"/>
    <w:rsid w:val="00473BA3"/>
    <w:rsid w:val="004742B8"/>
    <w:rsid w:val="00476123"/>
    <w:rsid w:val="0047658A"/>
    <w:rsid w:val="00476DA0"/>
    <w:rsid w:val="00476E4B"/>
    <w:rsid w:val="00476E57"/>
    <w:rsid w:val="004778F7"/>
    <w:rsid w:val="00477F93"/>
    <w:rsid w:val="004818BB"/>
    <w:rsid w:val="004824DC"/>
    <w:rsid w:val="00482655"/>
    <w:rsid w:val="00482EA9"/>
    <w:rsid w:val="00483059"/>
    <w:rsid w:val="00483A6F"/>
    <w:rsid w:val="004845EE"/>
    <w:rsid w:val="00485568"/>
    <w:rsid w:val="004859F5"/>
    <w:rsid w:val="004860CB"/>
    <w:rsid w:val="004863F6"/>
    <w:rsid w:val="00487543"/>
    <w:rsid w:val="00487C51"/>
    <w:rsid w:val="00490CB7"/>
    <w:rsid w:val="00491300"/>
    <w:rsid w:val="00492998"/>
    <w:rsid w:val="0049312C"/>
    <w:rsid w:val="004939E1"/>
    <w:rsid w:val="00493B6C"/>
    <w:rsid w:val="00494710"/>
    <w:rsid w:val="00495701"/>
    <w:rsid w:val="00495862"/>
    <w:rsid w:val="00496077"/>
    <w:rsid w:val="00496698"/>
    <w:rsid w:val="004966DA"/>
    <w:rsid w:val="00496B63"/>
    <w:rsid w:val="00497629"/>
    <w:rsid w:val="00497853"/>
    <w:rsid w:val="004A00B9"/>
    <w:rsid w:val="004A1635"/>
    <w:rsid w:val="004A1756"/>
    <w:rsid w:val="004A2763"/>
    <w:rsid w:val="004A2B96"/>
    <w:rsid w:val="004A34D0"/>
    <w:rsid w:val="004A4334"/>
    <w:rsid w:val="004A44DD"/>
    <w:rsid w:val="004A5FA8"/>
    <w:rsid w:val="004A7521"/>
    <w:rsid w:val="004A7AC3"/>
    <w:rsid w:val="004A7D6D"/>
    <w:rsid w:val="004B043C"/>
    <w:rsid w:val="004B0795"/>
    <w:rsid w:val="004B113E"/>
    <w:rsid w:val="004B1DC4"/>
    <w:rsid w:val="004B21EE"/>
    <w:rsid w:val="004B298A"/>
    <w:rsid w:val="004B2A79"/>
    <w:rsid w:val="004B2E13"/>
    <w:rsid w:val="004B343F"/>
    <w:rsid w:val="004B36BE"/>
    <w:rsid w:val="004B407C"/>
    <w:rsid w:val="004B76AF"/>
    <w:rsid w:val="004B778A"/>
    <w:rsid w:val="004B7FDB"/>
    <w:rsid w:val="004C0C0B"/>
    <w:rsid w:val="004C4844"/>
    <w:rsid w:val="004C4A8A"/>
    <w:rsid w:val="004C5419"/>
    <w:rsid w:val="004C548D"/>
    <w:rsid w:val="004C5FD9"/>
    <w:rsid w:val="004C667E"/>
    <w:rsid w:val="004C6DC6"/>
    <w:rsid w:val="004C6E4D"/>
    <w:rsid w:val="004C70C7"/>
    <w:rsid w:val="004C7125"/>
    <w:rsid w:val="004C718C"/>
    <w:rsid w:val="004C78BF"/>
    <w:rsid w:val="004D0678"/>
    <w:rsid w:val="004D0C31"/>
    <w:rsid w:val="004D0CDB"/>
    <w:rsid w:val="004D1784"/>
    <w:rsid w:val="004D1B72"/>
    <w:rsid w:val="004D1CE0"/>
    <w:rsid w:val="004D1CFB"/>
    <w:rsid w:val="004D1D35"/>
    <w:rsid w:val="004D1FF9"/>
    <w:rsid w:val="004D348D"/>
    <w:rsid w:val="004D5D0F"/>
    <w:rsid w:val="004D63E4"/>
    <w:rsid w:val="004D6AB2"/>
    <w:rsid w:val="004D714E"/>
    <w:rsid w:val="004D74FD"/>
    <w:rsid w:val="004E0EB0"/>
    <w:rsid w:val="004E13B4"/>
    <w:rsid w:val="004E1E93"/>
    <w:rsid w:val="004E3696"/>
    <w:rsid w:val="004E36E6"/>
    <w:rsid w:val="004E410E"/>
    <w:rsid w:val="004E4D9E"/>
    <w:rsid w:val="004E5853"/>
    <w:rsid w:val="004E58FB"/>
    <w:rsid w:val="004E59BE"/>
    <w:rsid w:val="004E6326"/>
    <w:rsid w:val="004E67E9"/>
    <w:rsid w:val="004E7D80"/>
    <w:rsid w:val="004F064B"/>
    <w:rsid w:val="004F0705"/>
    <w:rsid w:val="004F0799"/>
    <w:rsid w:val="004F0DA0"/>
    <w:rsid w:val="004F14D8"/>
    <w:rsid w:val="004F14FF"/>
    <w:rsid w:val="004F2466"/>
    <w:rsid w:val="004F28F1"/>
    <w:rsid w:val="004F2A9D"/>
    <w:rsid w:val="004F2BEB"/>
    <w:rsid w:val="004F2E6F"/>
    <w:rsid w:val="004F386E"/>
    <w:rsid w:val="004F3DCE"/>
    <w:rsid w:val="004F4375"/>
    <w:rsid w:val="004F4FCF"/>
    <w:rsid w:val="004F5E22"/>
    <w:rsid w:val="004F6DE8"/>
    <w:rsid w:val="004F6EA1"/>
    <w:rsid w:val="00501A72"/>
    <w:rsid w:val="00501CAD"/>
    <w:rsid w:val="005026A5"/>
    <w:rsid w:val="005028DA"/>
    <w:rsid w:val="005032DE"/>
    <w:rsid w:val="0050342E"/>
    <w:rsid w:val="0050423C"/>
    <w:rsid w:val="00504A7A"/>
    <w:rsid w:val="00505355"/>
    <w:rsid w:val="00505DDF"/>
    <w:rsid w:val="00506212"/>
    <w:rsid w:val="005062A5"/>
    <w:rsid w:val="00510329"/>
    <w:rsid w:val="00510E49"/>
    <w:rsid w:val="00511D21"/>
    <w:rsid w:val="005123CD"/>
    <w:rsid w:val="00514F26"/>
    <w:rsid w:val="0051617F"/>
    <w:rsid w:val="0051732E"/>
    <w:rsid w:val="005178C8"/>
    <w:rsid w:val="00517914"/>
    <w:rsid w:val="00521383"/>
    <w:rsid w:val="00521425"/>
    <w:rsid w:val="00521C01"/>
    <w:rsid w:val="00522276"/>
    <w:rsid w:val="0052263A"/>
    <w:rsid w:val="005231CB"/>
    <w:rsid w:val="005231E9"/>
    <w:rsid w:val="00523816"/>
    <w:rsid w:val="00524C85"/>
    <w:rsid w:val="0052644D"/>
    <w:rsid w:val="00526BA3"/>
    <w:rsid w:val="00526F86"/>
    <w:rsid w:val="005277DE"/>
    <w:rsid w:val="00527A43"/>
    <w:rsid w:val="0053137A"/>
    <w:rsid w:val="005322FD"/>
    <w:rsid w:val="00532370"/>
    <w:rsid w:val="00532455"/>
    <w:rsid w:val="00532A68"/>
    <w:rsid w:val="00533CE7"/>
    <w:rsid w:val="00533FA5"/>
    <w:rsid w:val="00534E21"/>
    <w:rsid w:val="00535643"/>
    <w:rsid w:val="00536027"/>
    <w:rsid w:val="005366CD"/>
    <w:rsid w:val="00536F37"/>
    <w:rsid w:val="00537A8B"/>
    <w:rsid w:val="00537E7B"/>
    <w:rsid w:val="0054022D"/>
    <w:rsid w:val="00540E1F"/>
    <w:rsid w:val="00540F29"/>
    <w:rsid w:val="0054162F"/>
    <w:rsid w:val="00542029"/>
    <w:rsid w:val="005420AD"/>
    <w:rsid w:val="00542DE7"/>
    <w:rsid w:val="00542FD0"/>
    <w:rsid w:val="00544E52"/>
    <w:rsid w:val="00544F1F"/>
    <w:rsid w:val="00545672"/>
    <w:rsid w:val="005459B6"/>
    <w:rsid w:val="00546A82"/>
    <w:rsid w:val="00547523"/>
    <w:rsid w:val="00547BDE"/>
    <w:rsid w:val="00550B2D"/>
    <w:rsid w:val="00550EBC"/>
    <w:rsid w:val="0055102F"/>
    <w:rsid w:val="0055208D"/>
    <w:rsid w:val="005526DE"/>
    <w:rsid w:val="00552C0A"/>
    <w:rsid w:val="00554083"/>
    <w:rsid w:val="00554920"/>
    <w:rsid w:val="00555577"/>
    <w:rsid w:val="00555826"/>
    <w:rsid w:val="00555B5F"/>
    <w:rsid w:val="00555BA4"/>
    <w:rsid w:val="005560E3"/>
    <w:rsid w:val="00556104"/>
    <w:rsid w:val="00556382"/>
    <w:rsid w:val="00556E10"/>
    <w:rsid w:val="00557487"/>
    <w:rsid w:val="005575AA"/>
    <w:rsid w:val="00557C1E"/>
    <w:rsid w:val="005604AB"/>
    <w:rsid w:val="00560FDD"/>
    <w:rsid w:val="00561695"/>
    <w:rsid w:val="00561911"/>
    <w:rsid w:val="00561C0B"/>
    <w:rsid w:val="00562419"/>
    <w:rsid w:val="005625A9"/>
    <w:rsid w:val="00562D09"/>
    <w:rsid w:val="00563928"/>
    <w:rsid w:val="00563FED"/>
    <w:rsid w:val="005640EB"/>
    <w:rsid w:val="00564F4F"/>
    <w:rsid w:val="00564FEE"/>
    <w:rsid w:val="00565E76"/>
    <w:rsid w:val="00565F39"/>
    <w:rsid w:val="005662CE"/>
    <w:rsid w:val="005663BD"/>
    <w:rsid w:val="005667A0"/>
    <w:rsid w:val="00566A23"/>
    <w:rsid w:val="0056714F"/>
    <w:rsid w:val="005671C7"/>
    <w:rsid w:val="00570356"/>
    <w:rsid w:val="00570801"/>
    <w:rsid w:val="00570C67"/>
    <w:rsid w:val="005710EB"/>
    <w:rsid w:val="00571243"/>
    <w:rsid w:val="005713C8"/>
    <w:rsid w:val="00571878"/>
    <w:rsid w:val="00571C4F"/>
    <w:rsid w:val="00572679"/>
    <w:rsid w:val="00572867"/>
    <w:rsid w:val="00572B16"/>
    <w:rsid w:val="00573949"/>
    <w:rsid w:val="00573CE1"/>
    <w:rsid w:val="00573E38"/>
    <w:rsid w:val="0057473F"/>
    <w:rsid w:val="0057610C"/>
    <w:rsid w:val="00576DA0"/>
    <w:rsid w:val="00577258"/>
    <w:rsid w:val="00577478"/>
    <w:rsid w:val="0057769E"/>
    <w:rsid w:val="00577DD7"/>
    <w:rsid w:val="00580C5F"/>
    <w:rsid w:val="00581A73"/>
    <w:rsid w:val="00582288"/>
    <w:rsid w:val="0058247F"/>
    <w:rsid w:val="005834C2"/>
    <w:rsid w:val="0058368C"/>
    <w:rsid w:val="005844FF"/>
    <w:rsid w:val="00584B25"/>
    <w:rsid w:val="00584B43"/>
    <w:rsid w:val="00584DC3"/>
    <w:rsid w:val="00585980"/>
    <w:rsid w:val="00585C04"/>
    <w:rsid w:val="00586786"/>
    <w:rsid w:val="005869B5"/>
    <w:rsid w:val="00586BDB"/>
    <w:rsid w:val="0058724F"/>
    <w:rsid w:val="00587324"/>
    <w:rsid w:val="0058732C"/>
    <w:rsid w:val="0058774D"/>
    <w:rsid w:val="005912E6"/>
    <w:rsid w:val="00591BFA"/>
    <w:rsid w:val="00592DCC"/>
    <w:rsid w:val="00593497"/>
    <w:rsid w:val="00595225"/>
    <w:rsid w:val="00595233"/>
    <w:rsid w:val="005957B1"/>
    <w:rsid w:val="00596364"/>
    <w:rsid w:val="00596F2E"/>
    <w:rsid w:val="005A00D2"/>
    <w:rsid w:val="005A0E9B"/>
    <w:rsid w:val="005A1051"/>
    <w:rsid w:val="005A18F6"/>
    <w:rsid w:val="005A1FAF"/>
    <w:rsid w:val="005A1FF4"/>
    <w:rsid w:val="005A217A"/>
    <w:rsid w:val="005A2EEA"/>
    <w:rsid w:val="005A3760"/>
    <w:rsid w:val="005A3935"/>
    <w:rsid w:val="005A3B3E"/>
    <w:rsid w:val="005A3BFA"/>
    <w:rsid w:val="005A3CBA"/>
    <w:rsid w:val="005A51FA"/>
    <w:rsid w:val="005A5399"/>
    <w:rsid w:val="005A5627"/>
    <w:rsid w:val="005A5804"/>
    <w:rsid w:val="005A5D50"/>
    <w:rsid w:val="005A5EE2"/>
    <w:rsid w:val="005A7848"/>
    <w:rsid w:val="005A78FB"/>
    <w:rsid w:val="005A7A28"/>
    <w:rsid w:val="005B0F8B"/>
    <w:rsid w:val="005B12A0"/>
    <w:rsid w:val="005B1A1F"/>
    <w:rsid w:val="005B219C"/>
    <w:rsid w:val="005B289E"/>
    <w:rsid w:val="005B2CAE"/>
    <w:rsid w:val="005B2D13"/>
    <w:rsid w:val="005B34FE"/>
    <w:rsid w:val="005B41C5"/>
    <w:rsid w:val="005B4BC8"/>
    <w:rsid w:val="005B52EE"/>
    <w:rsid w:val="005B5596"/>
    <w:rsid w:val="005B58D1"/>
    <w:rsid w:val="005B608A"/>
    <w:rsid w:val="005B65E3"/>
    <w:rsid w:val="005B7E1D"/>
    <w:rsid w:val="005C0B03"/>
    <w:rsid w:val="005C0D42"/>
    <w:rsid w:val="005C1199"/>
    <w:rsid w:val="005C133E"/>
    <w:rsid w:val="005C1827"/>
    <w:rsid w:val="005C1DEC"/>
    <w:rsid w:val="005C1F50"/>
    <w:rsid w:val="005C2CFA"/>
    <w:rsid w:val="005C4817"/>
    <w:rsid w:val="005C49A4"/>
    <w:rsid w:val="005C5245"/>
    <w:rsid w:val="005C63F4"/>
    <w:rsid w:val="005C6F66"/>
    <w:rsid w:val="005C7F54"/>
    <w:rsid w:val="005D026F"/>
    <w:rsid w:val="005D0950"/>
    <w:rsid w:val="005D1729"/>
    <w:rsid w:val="005D1763"/>
    <w:rsid w:val="005D1F24"/>
    <w:rsid w:val="005D214E"/>
    <w:rsid w:val="005D27B5"/>
    <w:rsid w:val="005D37D1"/>
    <w:rsid w:val="005D3A52"/>
    <w:rsid w:val="005D41A6"/>
    <w:rsid w:val="005D43C2"/>
    <w:rsid w:val="005D496B"/>
    <w:rsid w:val="005D5369"/>
    <w:rsid w:val="005D5606"/>
    <w:rsid w:val="005D57FB"/>
    <w:rsid w:val="005D5810"/>
    <w:rsid w:val="005D58C6"/>
    <w:rsid w:val="005D5F7A"/>
    <w:rsid w:val="005D6870"/>
    <w:rsid w:val="005D7112"/>
    <w:rsid w:val="005E13E4"/>
    <w:rsid w:val="005E1CC1"/>
    <w:rsid w:val="005E273D"/>
    <w:rsid w:val="005E385D"/>
    <w:rsid w:val="005E4589"/>
    <w:rsid w:val="005E46DB"/>
    <w:rsid w:val="005E540E"/>
    <w:rsid w:val="005E5B25"/>
    <w:rsid w:val="005F019E"/>
    <w:rsid w:val="005F03B9"/>
    <w:rsid w:val="005F0D87"/>
    <w:rsid w:val="005F18A9"/>
    <w:rsid w:val="005F1DD2"/>
    <w:rsid w:val="005F2D1D"/>
    <w:rsid w:val="005F318F"/>
    <w:rsid w:val="005F416F"/>
    <w:rsid w:val="005F4AF3"/>
    <w:rsid w:val="005F4EC7"/>
    <w:rsid w:val="005F5C62"/>
    <w:rsid w:val="005F649D"/>
    <w:rsid w:val="005F67E8"/>
    <w:rsid w:val="005F7870"/>
    <w:rsid w:val="005F7A07"/>
    <w:rsid w:val="006013EB"/>
    <w:rsid w:val="00601A5F"/>
    <w:rsid w:val="006025BB"/>
    <w:rsid w:val="006028E9"/>
    <w:rsid w:val="00603B15"/>
    <w:rsid w:val="00603D13"/>
    <w:rsid w:val="00604929"/>
    <w:rsid w:val="006051BC"/>
    <w:rsid w:val="00606438"/>
    <w:rsid w:val="00606B7E"/>
    <w:rsid w:val="00606DA0"/>
    <w:rsid w:val="006070BA"/>
    <w:rsid w:val="006075C5"/>
    <w:rsid w:val="00607773"/>
    <w:rsid w:val="00607FBA"/>
    <w:rsid w:val="006100AE"/>
    <w:rsid w:val="00610C77"/>
    <w:rsid w:val="00610F7E"/>
    <w:rsid w:val="00611051"/>
    <w:rsid w:val="006117A8"/>
    <w:rsid w:val="00611CD8"/>
    <w:rsid w:val="00611DF9"/>
    <w:rsid w:val="00612641"/>
    <w:rsid w:val="006128A8"/>
    <w:rsid w:val="00612EC8"/>
    <w:rsid w:val="006132BE"/>
    <w:rsid w:val="00613552"/>
    <w:rsid w:val="00614000"/>
    <w:rsid w:val="0061447B"/>
    <w:rsid w:val="00614640"/>
    <w:rsid w:val="00615001"/>
    <w:rsid w:val="00615FA3"/>
    <w:rsid w:val="00616515"/>
    <w:rsid w:val="00617338"/>
    <w:rsid w:val="00617553"/>
    <w:rsid w:val="0061795E"/>
    <w:rsid w:val="00617FCE"/>
    <w:rsid w:val="00621553"/>
    <w:rsid w:val="00623128"/>
    <w:rsid w:val="006237C3"/>
    <w:rsid w:val="00623A48"/>
    <w:rsid w:val="00623B32"/>
    <w:rsid w:val="006247F5"/>
    <w:rsid w:val="00624803"/>
    <w:rsid w:val="006248B3"/>
    <w:rsid w:val="006256C3"/>
    <w:rsid w:val="00625931"/>
    <w:rsid w:val="00625D90"/>
    <w:rsid w:val="00625F92"/>
    <w:rsid w:val="00626D4A"/>
    <w:rsid w:val="00627492"/>
    <w:rsid w:val="00631302"/>
    <w:rsid w:val="00631BDD"/>
    <w:rsid w:val="006327D9"/>
    <w:rsid w:val="00633BCA"/>
    <w:rsid w:val="00634621"/>
    <w:rsid w:val="0063799A"/>
    <w:rsid w:val="00640156"/>
    <w:rsid w:val="00640A67"/>
    <w:rsid w:val="00640CFC"/>
    <w:rsid w:val="00640FEE"/>
    <w:rsid w:val="0064178B"/>
    <w:rsid w:val="006431E8"/>
    <w:rsid w:val="00643510"/>
    <w:rsid w:val="00643713"/>
    <w:rsid w:val="006444E3"/>
    <w:rsid w:val="006450C6"/>
    <w:rsid w:val="00645237"/>
    <w:rsid w:val="00645C51"/>
    <w:rsid w:val="006477EB"/>
    <w:rsid w:val="006500DC"/>
    <w:rsid w:val="006514D5"/>
    <w:rsid w:val="006515EA"/>
    <w:rsid w:val="00651A25"/>
    <w:rsid w:val="00652419"/>
    <w:rsid w:val="00653121"/>
    <w:rsid w:val="006531BE"/>
    <w:rsid w:val="00653519"/>
    <w:rsid w:val="00654FCC"/>
    <w:rsid w:val="0065779E"/>
    <w:rsid w:val="00657D36"/>
    <w:rsid w:val="0066011E"/>
    <w:rsid w:val="0066131B"/>
    <w:rsid w:val="00662422"/>
    <w:rsid w:val="00662570"/>
    <w:rsid w:val="00662CF7"/>
    <w:rsid w:val="00663235"/>
    <w:rsid w:val="006639D2"/>
    <w:rsid w:val="00663E9F"/>
    <w:rsid w:val="0066426C"/>
    <w:rsid w:val="00664C27"/>
    <w:rsid w:val="00665422"/>
    <w:rsid w:val="00665ADE"/>
    <w:rsid w:val="00666611"/>
    <w:rsid w:val="00666614"/>
    <w:rsid w:val="006670AB"/>
    <w:rsid w:val="00667585"/>
    <w:rsid w:val="006677F1"/>
    <w:rsid w:val="00667895"/>
    <w:rsid w:val="00667E14"/>
    <w:rsid w:val="006701C4"/>
    <w:rsid w:val="006701EE"/>
    <w:rsid w:val="006702F0"/>
    <w:rsid w:val="0067030F"/>
    <w:rsid w:val="006703AA"/>
    <w:rsid w:val="00670453"/>
    <w:rsid w:val="00670AD0"/>
    <w:rsid w:val="00670B86"/>
    <w:rsid w:val="00671843"/>
    <w:rsid w:val="00674A75"/>
    <w:rsid w:val="00674F95"/>
    <w:rsid w:val="00676177"/>
    <w:rsid w:val="0067709F"/>
    <w:rsid w:val="006773BA"/>
    <w:rsid w:val="0067757C"/>
    <w:rsid w:val="006807C0"/>
    <w:rsid w:val="006809CC"/>
    <w:rsid w:val="00680A6C"/>
    <w:rsid w:val="00681C76"/>
    <w:rsid w:val="00681FBB"/>
    <w:rsid w:val="006820D3"/>
    <w:rsid w:val="006821EE"/>
    <w:rsid w:val="00682810"/>
    <w:rsid w:val="00682F5F"/>
    <w:rsid w:val="0068410B"/>
    <w:rsid w:val="0068488F"/>
    <w:rsid w:val="006850D1"/>
    <w:rsid w:val="00686D50"/>
    <w:rsid w:val="00687518"/>
    <w:rsid w:val="00687600"/>
    <w:rsid w:val="0069142B"/>
    <w:rsid w:val="00691C42"/>
    <w:rsid w:val="00692B29"/>
    <w:rsid w:val="00692B4C"/>
    <w:rsid w:val="00693CCA"/>
    <w:rsid w:val="00693E40"/>
    <w:rsid w:val="0069413C"/>
    <w:rsid w:val="00694830"/>
    <w:rsid w:val="00694BBD"/>
    <w:rsid w:val="00694F3A"/>
    <w:rsid w:val="00695514"/>
    <w:rsid w:val="00695FE3"/>
    <w:rsid w:val="006964FA"/>
    <w:rsid w:val="00696699"/>
    <w:rsid w:val="0069684C"/>
    <w:rsid w:val="00696AB8"/>
    <w:rsid w:val="00696E12"/>
    <w:rsid w:val="006976FC"/>
    <w:rsid w:val="006A01F3"/>
    <w:rsid w:val="006A0C6E"/>
    <w:rsid w:val="006A1CE4"/>
    <w:rsid w:val="006A26E5"/>
    <w:rsid w:val="006A273D"/>
    <w:rsid w:val="006A293E"/>
    <w:rsid w:val="006A2FCD"/>
    <w:rsid w:val="006A3057"/>
    <w:rsid w:val="006A34A8"/>
    <w:rsid w:val="006A37BB"/>
    <w:rsid w:val="006A4244"/>
    <w:rsid w:val="006A4300"/>
    <w:rsid w:val="006A476D"/>
    <w:rsid w:val="006A4DAB"/>
    <w:rsid w:val="006A5629"/>
    <w:rsid w:val="006A5B27"/>
    <w:rsid w:val="006A6621"/>
    <w:rsid w:val="006A6E7A"/>
    <w:rsid w:val="006A7EBA"/>
    <w:rsid w:val="006A7F17"/>
    <w:rsid w:val="006B0721"/>
    <w:rsid w:val="006B209E"/>
    <w:rsid w:val="006B2874"/>
    <w:rsid w:val="006B2E06"/>
    <w:rsid w:val="006B3F45"/>
    <w:rsid w:val="006B3F5C"/>
    <w:rsid w:val="006B4576"/>
    <w:rsid w:val="006B4A07"/>
    <w:rsid w:val="006B6BF1"/>
    <w:rsid w:val="006B6FE4"/>
    <w:rsid w:val="006C015D"/>
    <w:rsid w:val="006C0D5D"/>
    <w:rsid w:val="006C0E63"/>
    <w:rsid w:val="006C156D"/>
    <w:rsid w:val="006C1832"/>
    <w:rsid w:val="006C1B1F"/>
    <w:rsid w:val="006C2A10"/>
    <w:rsid w:val="006C2F79"/>
    <w:rsid w:val="006C317A"/>
    <w:rsid w:val="006C34E8"/>
    <w:rsid w:val="006C43AD"/>
    <w:rsid w:val="006C505E"/>
    <w:rsid w:val="006C5AA1"/>
    <w:rsid w:val="006C67A2"/>
    <w:rsid w:val="006C6D16"/>
    <w:rsid w:val="006C7283"/>
    <w:rsid w:val="006C7856"/>
    <w:rsid w:val="006D0293"/>
    <w:rsid w:val="006D0423"/>
    <w:rsid w:val="006D08BF"/>
    <w:rsid w:val="006D0E7A"/>
    <w:rsid w:val="006D283D"/>
    <w:rsid w:val="006D3768"/>
    <w:rsid w:val="006D45A7"/>
    <w:rsid w:val="006D4942"/>
    <w:rsid w:val="006D4C29"/>
    <w:rsid w:val="006D5033"/>
    <w:rsid w:val="006D6148"/>
    <w:rsid w:val="006D62F9"/>
    <w:rsid w:val="006D71E8"/>
    <w:rsid w:val="006E0E94"/>
    <w:rsid w:val="006E13A4"/>
    <w:rsid w:val="006E1D2A"/>
    <w:rsid w:val="006E1E0C"/>
    <w:rsid w:val="006E23D4"/>
    <w:rsid w:val="006E390A"/>
    <w:rsid w:val="006E4AA2"/>
    <w:rsid w:val="006E601F"/>
    <w:rsid w:val="006E66C7"/>
    <w:rsid w:val="006E759B"/>
    <w:rsid w:val="006E76DC"/>
    <w:rsid w:val="006E7ACC"/>
    <w:rsid w:val="006F149F"/>
    <w:rsid w:val="006F1E08"/>
    <w:rsid w:val="006F20F1"/>
    <w:rsid w:val="006F259E"/>
    <w:rsid w:val="006F31C3"/>
    <w:rsid w:val="006F3638"/>
    <w:rsid w:val="006F427E"/>
    <w:rsid w:val="006F5665"/>
    <w:rsid w:val="006F67ED"/>
    <w:rsid w:val="006F6A30"/>
    <w:rsid w:val="006F6B43"/>
    <w:rsid w:val="006F6D1C"/>
    <w:rsid w:val="006F7BFE"/>
    <w:rsid w:val="006F7CDC"/>
    <w:rsid w:val="006F7E72"/>
    <w:rsid w:val="006F7E90"/>
    <w:rsid w:val="0070061E"/>
    <w:rsid w:val="00700674"/>
    <w:rsid w:val="00700BE1"/>
    <w:rsid w:val="00701461"/>
    <w:rsid w:val="00701F49"/>
    <w:rsid w:val="00702350"/>
    <w:rsid w:val="00704A11"/>
    <w:rsid w:val="00705173"/>
    <w:rsid w:val="0070519F"/>
    <w:rsid w:val="00706975"/>
    <w:rsid w:val="00707005"/>
    <w:rsid w:val="00707A82"/>
    <w:rsid w:val="0071142B"/>
    <w:rsid w:val="00711561"/>
    <w:rsid w:val="00712100"/>
    <w:rsid w:val="007129E2"/>
    <w:rsid w:val="00712FB8"/>
    <w:rsid w:val="00713756"/>
    <w:rsid w:val="00713A0E"/>
    <w:rsid w:val="00714507"/>
    <w:rsid w:val="0071483C"/>
    <w:rsid w:val="00715009"/>
    <w:rsid w:val="0071531D"/>
    <w:rsid w:val="00715357"/>
    <w:rsid w:val="007156F8"/>
    <w:rsid w:val="0071573B"/>
    <w:rsid w:val="00715848"/>
    <w:rsid w:val="0071584A"/>
    <w:rsid w:val="00717ABC"/>
    <w:rsid w:val="00717C2D"/>
    <w:rsid w:val="00717D87"/>
    <w:rsid w:val="00720CBF"/>
    <w:rsid w:val="0072186B"/>
    <w:rsid w:val="007222B6"/>
    <w:rsid w:val="00722CA3"/>
    <w:rsid w:val="0072383B"/>
    <w:rsid w:val="00723861"/>
    <w:rsid w:val="00724FE1"/>
    <w:rsid w:val="00725B73"/>
    <w:rsid w:val="00725DEB"/>
    <w:rsid w:val="00726BBC"/>
    <w:rsid w:val="00730470"/>
    <w:rsid w:val="00730B09"/>
    <w:rsid w:val="0073149F"/>
    <w:rsid w:val="0073194D"/>
    <w:rsid w:val="00732231"/>
    <w:rsid w:val="00732B47"/>
    <w:rsid w:val="00732D1D"/>
    <w:rsid w:val="007330BC"/>
    <w:rsid w:val="0073392C"/>
    <w:rsid w:val="00733A73"/>
    <w:rsid w:val="00733CE4"/>
    <w:rsid w:val="007341ED"/>
    <w:rsid w:val="007351FC"/>
    <w:rsid w:val="0073568D"/>
    <w:rsid w:val="00735D6E"/>
    <w:rsid w:val="00735E3F"/>
    <w:rsid w:val="00735FEF"/>
    <w:rsid w:val="00737895"/>
    <w:rsid w:val="00741C68"/>
    <w:rsid w:val="00741FA7"/>
    <w:rsid w:val="007424BF"/>
    <w:rsid w:val="00742610"/>
    <w:rsid w:val="00742A42"/>
    <w:rsid w:val="0074328E"/>
    <w:rsid w:val="00743AC2"/>
    <w:rsid w:val="00743CBC"/>
    <w:rsid w:val="007442AC"/>
    <w:rsid w:val="00744565"/>
    <w:rsid w:val="00744675"/>
    <w:rsid w:val="00744B02"/>
    <w:rsid w:val="007451D2"/>
    <w:rsid w:val="007451FF"/>
    <w:rsid w:val="00746076"/>
    <w:rsid w:val="0074723B"/>
    <w:rsid w:val="00747472"/>
    <w:rsid w:val="007475E1"/>
    <w:rsid w:val="007516FB"/>
    <w:rsid w:val="0075215B"/>
    <w:rsid w:val="007522A6"/>
    <w:rsid w:val="007528B4"/>
    <w:rsid w:val="0075290E"/>
    <w:rsid w:val="00752D00"/>
    <w:rsid w:val="00752D36"/>
    <w:rsid w:val="0075386B"/>
    <w:rsid w:val="00753878"/>
    <w:rsid w:val="00753D2B"/>
    <w:rsid w:val="00753EBB"/>
    <w:rsid w:val="00753F10"/>
    <w:rsid w:val="00754600"/>
    <w:rsid w:val="00754911"/>
    <w:rsid w:val="0075562A"/>
    <w:rsid w:val="00755A69"/>
    <w:rsid w:val="00755B88"/>
    <w:rsid w:val="00755BA4"/>
    <w:rsid w:val="00756E58"/>
    <w:rsid w:val="00757167"/>
    <w:rsid w:val="00760BDB"/>
    <w:rsid w:val="007614EB"/>
    <w:rsid w:val="00762694"/>
    <w:rsid w:val="0076358C"/>
    <w:rsid w:val="00764213"/>
    <w:rsid w:val="00764511"/>
    <w:rsid w:val="007647CF"/>
    <w:rsid w:val="00764959"/>
    <w:rsid w:val="00764AC2"/>
    <w:rsid w:val="00765417"/>
    <w:rsid w:val="00765A51"/>
    <w:rsid w:val="00766BF9"/>
    <w:rsid w:val="007709E7"/>
    <w:rsid w:val="00770E63"/>
    <w:rsid w:val="0077157E"/>
    <w:rsid w:val="00771713"/>
    <w:rsid w:val="00772A76"/>
    <w:rsid w:val="00772E00"/>
    <w:rsid w:val="00772EFA"/>
    <w:rsid w:val="00773957"/>
    <w:rsid w:val="00773EAA"/>
    <w:rsid w:val="00775400"/>
    <w:rsid w:val="007756B2"/>
    <w:rsid w:val="00775848"/>
    <w:rsid w:val="00775A81"/>
    <w:rsid w:val="0077607A"/>
    <w:rsid w:val="00776C40"/>
    <w:rsid w:val="007779CB"/>
    <w:rsid w:val="00777D36"/>
    <w:rsid w:val="00780454"/>
    <w:rsid w:val="00780853"/>
    <w:rsid w:val="0078113B"/>
    <w:rsid w:val="00781F28"/>
    <w:rsid w:val="007828BD"/>
    <w:rsid w:val="00782ABB"/>
    <w:rsid w:val="00783507"/>
    <w:rsid w:val="007837C8"/>
    <w:rsid w:val="0078396A"/>
    <w:rsid w:val="00783D20"/>
    <w:rsid w:val="00784622"/>
    <w:rsid w:val="007849FA"/>
    <w:rsid w:val="00784ECD"/>
    <w:rsid w:val="0078560D"/>
    <w:rsid w:val="00785B60"/>
    <w:rsid w:val="00785DC1"/>
    <w:rsid w:val="007860FA"/>
    <w:rsid w:val="00786519"/>
    <w:rsid w:val="00786B65"/>
    <w:rsid w:val="0078732C"/>
    <w:rsid w:val="00787774"/>
    <w:rsid w:val="00787BDA"/>
    <w:rsid w:val="00787C9F"/>
    <w:rsid w:val="00787D52"/>
    <w:rsid w:val="00790286"/>
    <w:rsid w:val="007917D2"/>
    <w:rsid w:val="00791918"/>
    <w:rsid w:val="007919CD"/>
    <w:rsid w:val="00791B22"/>
    <w:rsid w:val="00794A22"/>
    <w:rsid w:val="00796216"/>
    <w:rsid w:val="007963D7"/>
    <w:rsid w:val="00796712"/>
    <w:rsid w:val="00797CE7"/>
    <w:rsid w:val="007A0356"/>
    <w:rsid w:val="007A04AA"/>
    <w:rsid w:val="007A04E4"/>
    <w:rsid w:val="007A12B9"/>
    <w:rsid w:val="007A2662"/>
    <w:rsid w:val="007A2DA7"/>
    <w:rsid w:val="007A39D2"/>
    <w:rsid w:val="007A3A01"/>
    <w:rsid w:val="007A3B68"/>
    <w:rsid w:val="007A498D"/>
    <w:rsid w:val="007A4B59"/>
    <w:rsid w:val="007A4E1D"/>
    <w:rsid w:val="007A6100"/>
    <w:rsid w:val="007A7CE7"/>
    <w:rsid w:val="007B01B2"/>
    <w:rsid w:val="007B1C51"/>
    <w:rsid w:val="007B26ED"/>
    <w:rsid w:val="007B2C31"/>
    <w:rsid w:val="007B30EB"/>
    <w:rsid w:val="007B33C2"/>
    <w:rsid w:val="007B6504"/>
    <w:rsid w:val="007B782F"/>
    <w:rsid w:val="007B7AAA"/>
    <w:rsid w:val="007C0CAD"/>
    <w:rsid w:val="007C11A9"/>
    <w:rsid w:val="007C180D"/>
    <w:rsid w:val="007C192A"/>
    <w:rsid w:val="007C34A4"/>
    <w:rsid w:val="007C3F8C"/>
    <w:rsid w:val="007C4EC9"/>
    <w:rsid w:val="007C5964"/>
    <w:rsid w:val="007C6E0C"/>
    <w:rsid w:val="007C6E7D"/>
    <w:rsid w:val="007C765B"/>
    <w:rsid w:val="007C7C1A"/>
    <w:rsid w:val="007C7FFC"/>
    <w:rsid w:val="007D027F"/>
    <w:rsid w:val="007D1156"/>
    <w:rsid w:val="007D1373"/>
    <w:rsid w:val="007D146B"/>
    <w:rsid w:val="007D14CE"/>
    <w:rsid w:val="007D151B"/>
    <w:rsid w:val="007D15D6"/>
    <w:rsid w:val="007D4141"/>
    <w:rsid w:val="007D5691"/>
    <w:rsid w:val="007D65C9"/>
    <w:rsid w:val="007D6C6B"/>
    <w:rsid w:val="007E1168"/>
    <w:rsid w:val="007E1A27"/>
    <w:rsid w:val="007E2783"/>
    <w:rsid w:val="007E2FFE"/>
    <w:rsid w:val="007E46D6"/>
    <w:rsid w:val="007E4F17"/>
    <w:rsid w:val="007E6011"/>
    <w:rsid w:val="007E61E9"/>
    <w:rsid w:val="007E7289"/>
    <w:rsid w:val="007F1361"/>
    <w:rsid w:val="007F1608"/>
    <w:rsid w:val="007F1AFC"/>
    <w:rsid w:val="007F1B27"/>
    <w:rsid w:val="007F1BB8"/>
    <w:rsid w:val="007F1E67"/>
    <w:rsid w:val="007F2837"/>
    <w:rsid w:val="007F3DF4"/>
    <w:rsid w:val="007F4319"/>
    <w:rsid w:val="007F46F7"/>
    <w:rsid w:val="007F4DA5"/>
    <w:rsid w:val="007F5529"/>
    <w:rsid w:val="007F62BE"/>
    <w:rsid w:val="0080088D"/>
    <w:rsid w:val="00800961"/>
    <w:rsid w:val="00801468"/>
    <w:rsid w:val="00802349"/>
    <w:rsid w:val="008027BF"/>
    <w:rsid w:val="008048EE"/>
    <w:rsid w:val="008054DC"/>
    <w:rsid w:val="00805F80"/>
    <w:rsid w:val="00806926"/>
    <w:rsid w:val="00806F91"/>
    <w:rsid w:val="00807AB6"/>
    <w:rsid w:val="00810455"/>
    <w:rsid w:val="008110B7"/>
    <w:rsid w:val="00811583"/>
    <w:rsid w:val="008116DD"/>
    <w:rsid w:val="00811A5D"/>
    <w:rsid w:val="00811D17"/>
    <w:rsid w:val="00812A7B"/>
    <w:rsid w:val="00813371"/>
    <w:rsid w:val="0081483D"/>
    <w:rsid w:val="0081586F"/>
    <w:rsid w:val="00815F20"/>
    <w:rsid w:val="00816177"/>
    <w:rsid w:val="0081684A"/>
    <w:rsid w:val="00816A37"/>
    <w:rsid w:val="0081771E"/>
    <w:rsid w:val="00817787"/>
    <w:rsid w:val="008202A3"/>
    <w:rsid w:val="00820427"/>
    <w:rsid w:val="0082192A"/>
    <w:rsid w:val="0082194B"/>
    <w:rsid w:val="00822155"/>
    <w:rsid w:val="008233D8"/>
    <w:rsid w:val="00823C29"/>
    <w:rsid w:val="0082415C"/>
    <w:rsid w:val="00824D17"/>
    <w:rsid w:val="0082774C"/>
    <w:rsid w:val="00827A65"/>
    <w:rsid w:val="00827C4E"/>
    <w:rsid w:val="00830289"/>
    <w:rsid w:val="008307A8"/>
    <w:rsid w:val="00830C3A"/>
    <w:rsid w:val="00830ED1"/>
    <w:rsid w:val="008315CD"/>
    <w:rsid w:val="00831997"/>
    <w:rsid w:val="00831B5F"/>
    <w:rsid w:val="00831EBF"/>
    <w:rsid w:val="00831F30"/>
    <w:rsid w:val="0083290E"/>
    <w:rsid w:val="0083371A"/>
    <w:rsid w:val="00833949"/>
    <w:rsid w:val="0083439D"/>
    <w:rsid w:val="00834B16"/>
    <w:rsid w:val="00834FA6"/>
    <w:rsid w:val="008374CA"/>
    <w:rsid w:val="00841066"/>
    <w:rsid w:val="00842DF4"/>
    <w:rsid w:val="0084313F"/>
    <w:rsid w:val="0084330E"/>
    <w:rsid w:val="0084359C"/>
    <w:rsid w:val="008435AE"/>
    <w:rsid w:val="00845110"/>
    <w:rsid w:val="008455E1"/>
    <w:rsid w:val="008456FA"/>
    <w:rsid w:val="00845E2C"/>
    <w:rsid w:val="0084642C"/>
    <w:rsid w:val="00846860"/>
    <w:rsid w:val="00846D29"/>
    <w:rsid w:val="00847636"/>
    <w:rsid w:val="008479B6"/>
    <w:rsid w:val="00850914"/>
    <w:rsid w:val="00850CB3"/>
    <w:rsid w:val="00851C61"/>
    <w:rsid w:val="00851E47"/>
    <w:rsid w:val="008520D2"/>
    <w:rsid w:val="008521A9"/>
    <w:rsid w:val="00852531"/>
    <w:rsid w:val="0085253F"/>
    <w:rsid w:val="0085295D"/>
    <w:rsid w:val="00852A47"/>
    <w:rsid w:val="008530E1"/>
    <w:rsid w:val="00853855"/>
    <w:rsid w:val="008545BA"/>
    <w:rsid w:val="00855702"/>
    <w:rsid w:val="008562F3"/>
    <w:rsid w:val="00857295"/>
    <w:rsid w:val="00860429"/>
    <w:rsid w:val="00860E9B"/>
    <w:rsid w:val="00861D9C"/>
    <w:rsid w:val="00861DB3"/>
    <w:rsid w:val="00862359"/>
    <w:rsid w:val="00862569"/>
    <w:rsid w:val="008626FB"/>
    <w:rsid w:val="00863BD7"/>
    <w:rsid w:val="00863D50"/>
    <w:rsid w:val="00864225"/>
    <w:rsid w:val="00864368"/>
    <w:rsid w:val="0086444C"/>
    <w:rsid w:val="0086564C"/>
    <w:rsid w:val="00866B71"/>
    <w:rsid w:val="00866E98"/>
    <w:rsid w:val="0086712B"/>
    <w:rsid w:val="00871543"/>
    <w:rsid w:val="008719FA"/>
    <w:rsid w:val="00872DA0"/>
    <w:rsid w:val="00873C9D"/>
    <w:rsid w:val="0087457F"/>
    <w:rsid w:val="00874C8D"/>
    <w:rsid w:val="0087508D"/>
    <w:rsid w:val="008752DE"/>
    <w:rsid w:val="00876F24"/>
    <w:rsid w:val="008773CB"/>
    <w:rsid w:val="00877B29"/>
    <w:rsid w:val="00877CC9"/>
    <w:rsid w:val="0088024A"/>
    <w:rsid w:val="00880253"/>
    <w:rsid w:val="00880D6C"/>
    <w:rsid w:val="0088106D"/>
    <w:rsid w:val="00882638"/>
    <w:rsid w:val="00883007"/>
    <w:rsid w:val="00883AE1"/>
    <w:rsid w:val="00884B31"/>
    <w:rsid w:val="00884FCD"/>
    <w:rsid w:val="00885412"/>
    <w:rsid w:val="00885ADA"/>
    <w:rsid w:val="00886842"/>
    <w:rsid w:val="00886E9F"/>
    <w:rsid w:val="008875DB"/>
    <w:rsid w:val="008878F2"/>
    <w:rsid w:val="00887AE6"/>
    <w:rsid w:val="00887B03"/>
    <w:rsid w:val="0089014F"/>
    <w:rsid w:val="0089041D"/>
    <w:rsid w:val="00890850"/>
    <w:rsid w:val="008909A6"/>
    <w:rsid w:val="00891CBF"/>
    <w:rsid w:val="00891FFE"/>
    <w:rsid w:val="00892E00"/>
    <w:rsid w:val="00895545"/>
    <w:rsid w:val="00896A32"/>
    <w:rsid w:val="008A236D"/>
    <w:rsid w:val="008A2D42"/>
    <w:rsid w:val="008A31A9"/>
    <w:rsid w:val="008A3ABE"/>
    <w:rsid w:val="008A3D77"/>
    <w:rsid w:val="008A3E94"/>
    <w:rsid w:val="008A41CE"/>
    <w:rsid w:val="008A488E"/>
    <w:rsid w:val="008A4AA2"/>
    <w:rsid w:val="008A517F"/>
    <w:rsid w:val="008A658B"/>
    <w:rsid w:val="008A6F9A"/>
    <w:rsid w:val="008A7081"/>
    <w:rsid w:val="008A7471"/>
    <w:rsid w:val="008B05F9"/>
    <w:rsid w:val="008B27D3"/>
    <w:rsid w:val="008B2E71"/>
    <w:rsid w:val="008B527D"/>
    <w:rsid w:val="008B7AD3"/>
    <w:rsid w:val="008C10D4"/>
    <w:rsid w:val="008C1E9B"/>
    <w:rsid w:val="008C1FA1"/>
    <w:rsid w:val="008C6527"/>
    <w:rsid w:val="008C6E7C"/>
    <w:rsid w:val="008C7651"/>
    <w:rsid w:val="008D03B7"/>
    <w:rsid w:val="008D0799"/>
    <w:rsid w:val="008D0B1B"/>
    <w:rsid w:val="008D1EDE"/>
    <w:rsid w:val="008D2637"/>
    <w:rsid w:val="008D27DB"/>
    <w:rsid w:val="008D2E02"/>
    <w:rsid w:val="008D323A"/>
    <w:rsid w:val="008D348A"/>
    <w:rsid w:val="008D36E9"/>
    <w:rsid w:val="008D399F"/>
    <w:rsid w:val="008D39AB"/>
    <w:rsid w:val="008D46E5"/>
    <w:rsid w:val="008D5639"/>
    <w:rsid w:val="008D58D2"/>
    <w:rsid w:val="008D59B5"/>
    <w:rsid w:val="008D5C53"/>
    <w:rsid w:val="008D5C68"/>
    <w:rsid w:val="008D6FB2"/>
    <w:rsid w:val="008E11A9"/>
    <w:rsid w:val="008E12E4"/>
    <w:rsid w:val="008E13FD"/>
    <w:rsid w:val="008E1D19"/>
    <w:rsid w:val="008E2406"/>
    <w:rsid w:val="008E2A2B"/>
    <w:rsid w:val="008E3286"/>
    <w:rsid w:val="008E3487"/>
    <w:rsid w:val="008E3A83"/>
    <w:rsid w:val="008E49EC"/>
    <w:rsid w:val="008E4A13"/>
    <w:rsid w:val="008E5B90"/>
    <w:rsid w:val="008E5D8A"/>
    <w:rsid w:val="008E5ECC"/>
    <w:rsid w:val="008E6457"/>
    <w:rsid w:val="008E65B7"/>
    <w:rsid w:val="008E69CE"/>
    <w:rsid w:val="008F05C7"/>
    <w:rsid w:val="008F0A46"/>
    <w:rsid w:val="008F1177"/>
    <w:rsid w:val="008F1EAB"/>
    <w:rsid w:val="008F288D"/>
    <w:rsid w:val="008F337F"/>
    <w:rsid w:val="008F3669"/>
    <w:rsid w:val="008F4CB3"/>
    <w:rsid w:val="008F4D47"/>
    <w:rsid w:val="008F5081"/>
    <w:rsid w:val="008F525B"/>
    <w:rsid w:val="008F55AF"/>
    <w:rsid w:val="008F583F"/>
    <w:rsid w:val="008F5949"/>
    <w:rsid w:val="008F6152"/>
    <w:rsid w:val="008F6F7D"/>
    <w:rsid w:val="00900261"/>
    <w:rsid w:val="0090040A"/>
    <w:rsid w:val="00900555"/>
    <w:rsid w:val="009008E5"/>
    <w:rsid w:val="00900911"/>
    <w:rsid w:val="009022F7"/>
    <w:rsid w:val="00902B51"/>
    <w:rsid w:val="0090311B"/>
    <w:rsid w:val="009035A1"/>
    <w:rsid w:val="009035AD"/>
    <w:rsid w:val="009037DC"/>
    <w:rsid w:val="00903A9E"/>
    <w:rsid w:val="009049B3"/>
    <w:rsid w:val="00904A44"/>
    <w:rsid w:val="00905CF3"/>
    <w:rsid w:val="009072B1"/>
    <w:rsid w:val="009103DE"/>
    <w:rsid w:val="0091041D"/>
    <w:rsid w:val="009104D2"/>
    <w:rsid w:val="00910C9A"/>
    <w:rsid w:val="009116E5"/>
    <w:rsid w:val="00912517"/>
    <w:rsid w:val="00912971"/>
    <w:rsid w:val="009133EB"/>
    <w:rsid w:val="00913930"/>
    <w:rsid w:val="0091399D"/>
    <w:rsid w:val="00914212"/>
    <w:rsid w:val="00915723"/>
    <w:rsid w:val="00915A2B"/>
    <w:rsid w:val="00915C62"/>
    <w:rsid w:val="00916958"/>
    <w:rsid w:val="0091776A"/>
    <w:rsid w:val="00920C04"/>
    <w:rsid w:val="00921057"/>
    <w:rsid w:val="0092187A"/>
    <w:rsid w:val="009218BD"/>
    <w:rsid w:val="00922869"/>
    <w:rsid w:val="009231C8"/>
    <w:rsid w:val="00924503"/>
    <w:rsid w:val="009247EE"/>
    <w:rsid w:val="00924ABD"/>
    <w:rsid w:val="00925DC7"/>
    <w:rsid w:val="0092605E"/>
    <w:rsid w:val="009261A9"/>
    <w:rsid w:val="0092631F"/>
    <w:rsid w:val="009279DA"/>
    <w:rsid w:val="00927ED8"/>
    <w:rsid w:val="009312E5"/>
    <w:rsid w:val="00931B52"/>
    <w:rsid w:val="00931C5A"/>
    <w:rsid w:val="00932000"/>
    <w:rsid w:val="00932B0A"/>
    <w:rsid w:val="0093365A"/>
    <w:rsid w:val="00933E43"/>
    <w:rsid w:val="00934EBE"/>
    <w:rsid w:val="009353A2"/>
    <w:rsid w:val="00935BC0"/>
    <w:rsid w:val="0093670B"/>
    <w:rsid w:val="00936AFF"/>
    <w:rsid w:val="00936BCE"/>
    <w:rsid w:val="00936BD2"/>
    <w:rsid w:val="009371D0"/>
    <w:rsid w:val="00940A6C"/>
    <w:rsid w:val="009413A5"/>
    <w:rsid w:val="00941A32"/>
    <w:rsid w:val="00942E82"/>
    <w:rsid w:val="00944E03"/>
    <w:rsid w:val="00944F64"/>
    <w:rsid w:val="00944FB5"/>
    <w:rsid w:val="00945639"/>
    <w:rsid w:val="00946866"/>
    <w:rsid w:val="00946E18"/>
    <w:rsid w:val="00946FD2"/>
    <w:rsid w:val="0094732A"/>
    <w:rsid w:val="00952094"/>
    <w:rsid w:val="00953AAA"/>
    <w:rsid w:val="00954FA1"/>
    <w:rsid w:val="00956C9D"/>
    <w:rsid w:val="009571D1"/>
    <w:rsid w:val="00957E85"/>
    <w:rsid w:val="00960AD1"/>
    <w:rsid w:val="00960EBD"/>
    <w:rsid w:val="00962217"/>
    <w:rsid w:val="009623D1"/>
    <w:rsid w:val="0096347C"/>
    <w:rsid w:val="00964037"/>
    <w:rsid w:val="009641DD"/>
    <w:rsid w:val="009643D5"/>
    <w:rsid w:val="00964518"/>
    <w:rsid w:val="009646A2"/>
    <w:rsid w:val="00964C8C"/>
    <w:rsid w:val="00964CCD"/>
    <w:rsid w:val="009654E4"/>
    <w:rsid w:val="00965CAD"/>
    <w:rsid w:val="00967537"/>
    <w:rsid w:val="00970A52"/>
    <w:rsid w:val="009711B6"/>
    <w:rsid w:val="00971D8A"/>
    <w:rsid w:val="009720B8"/>
    <w:rsid w:val="0097215D"/>
    <w:rsid w:val="0097256B"/>
    <w:rsid w:val="00972E6D"/>
    <w:rsid w:val="0097369F"/>
    <w:rsid w:val="009738E7"/>
    <w:rsid w:val="00973CBA"/>
    <w:rsid w:val="00973D70"/>
    <w:rsid w:val="009740BA"/>
    <w:rsid w:val="00974AED"/>
    <w:rsid w:val="009759BC"/>
    <w:rsid w:val="00976827"/>
    <w:rsid w:val="009778C5"/>
    <w:rsid w:val="00980037"/>
    <w:rsid w:val="009805EE"/>
    <w:rsid w:val="00981DEB"/>
    <w:rsid w:val="0098287B"/>
    <w:rsid w:val="00982DD5"/>
    <w:rsid w:val="00982F1A"/>
    <w:rsid w:val="0098383A"/>
    <w:rsid w:val="00983A52"/>
    <w:rsid w:val="00983D9B"/>
    <w:rsid w:val="00983FD3"/>
    <w:rsid w:val="0098486A"/>
    <w:rsid w:val="00984B80"/>
    <w:rsid w:val="0098586C"/>
    <w:rsid w:val="00986451"/>
    <w:rsid w:val="00986CE4"/>
    <w:rsid w:val="00990639"/>
    <w:rsid w:val="00990902"/>
    <w:rsid w:val="009909B7"/>
    <w:rsid w:val="009912EA"/>
    <w:rsid w:val="00991B3D"/>
    <w:rsid w:val="00991EE0"/>
    <w:rsid w:val="00992B36"/>
    <w:rsid w:val="00992FD4"/>
    <w:rsid w:val="009931DB"/>
    <w:rsid w:val="00994388"/>
    <w:rsid w:val="00995FBB"/>
    <w:rsid w:val="00996333"/>
    <w:rsid w:val="00996574"/>
    <w:rsid w:val="0099718D"/>
    <w:rsid w:val="009979E7"/>
    <w:rsid w:val="009A0314"/>
    <w:rsid w:val="009A0DC1"/>
    <w:rsid w:val="009A13CC"/>
    <w:rsid w:val="009A14E8"/>
    <w:rsid w:val="009A1818"/>
    <w:rsid w:val="009A1B18"/>
    <w:rsid w:val="009A2195"/>
    <w:rsid w:val="009A253C"/>
    <w:rsid w:val="009A49D5"/>
    <w:rsid w:val="009A4C1C"/>
    <w:rsid w:val="009A7EDF"/>
    <w:rsid w:val="009B01F6"/>
    <w:rsid w:val="009B0E15"/>
    <w:rsid w:val="009B11BC"/>
    <w:rsid w:val="009B1CB2"/>
    <w:rsid w:val="009B2767"/>
    <w:rsid w:val="009B2950"/>
    <w:rsid w:val="009B2C15"/>
    <w:rsid w:val="009B3646"/>
    <w:rsid w:val="009B40DA"/>
    <w:rsid w:val="009B40E3"/>
    <w:rsid w:val="009B4260"/>
    <w:rsid w:val="009B436D"/>
    <w:rsid w:val="009B51D8"/>
    <w:rsid w:val="009B6DB8"/>
    <w:rsid w:val="009B71C0"/>
    <w:rsid w:val="009B71DC"/>
    <w:rsid w:val="009B7AC5"/>
    <w:rsid w:val="009C0C1C"/>
    <w:rsid w:val="009C248E"/>
    <w:rsid w:val="009C39E0"/>
    <w:rsid w:val="009C4764"/>
    <w:rsid w:val="009C53A8"/>
    <w:rsid w:val="009C550D"/>
    <w:rsid w:val="009C60F0"/>
    <w:rsid w:val="009C66B6"/>
    <w:rsid w:val="009D1007"/>
    <w:rsid w:val="009D184D"/>
    <w:rsid w:val="009D2393"/>
    <w:rsid w:val="009D2471"/>
    <w:rsid w:val="009D2536"/>
    <w:rsid w:val="009D2723"/>
    <w:rsid w:val="009D3D86"/>
    <w:rsid w:val="009D3FEC"/>
    <w:rsid w:val="009D540C"/>
    <w:rsid w:val="009D565A"/>
    <w:rsid w:val="009D5B34"/>
    <w:rsid w:val="009D607D"/>
    <w:rsid w:val="009D6876"/>
    <w:rsid w:val="009D72E7"/>
    <w:rsid w:val="009D7963"/>
    <w:rsid w:val="009E0900"/>
    <w:rsid w:val="009E14C9"/>
    <w:rsid w:val="009E14EB"/>
    <w:rsid w:val="009E17FF"/>
    <w:rsid w:val="009E1937"/>
    <w:rsid w:val="009E1F25"/>
    <w:rsid w:val="009E2B80"/>
    <w:rsid w:val="009E2F17"/>
    <w:rsid w:val="009E3348"/>
    <w:rsid w:val="009E62B6"/>
    <w:rsid w:val="009E6474"/>
    <w:rsid w:val="009E6EB1"/>
    <w:rsid w:val="009E700A"/>
    <w:rsid w:val="009F00A8"/>
    <w:rsid w:val="009F00D7"/>
    <w:rsid w:val="009F1F64"/>
    <w:rsid w:val="009F29C3"/>
    <w:rsid w:val="009F2B8E"/>
    <w:rsid w:val="009F36C2"/>
    <w:rsid w:val="009F46CE"/>
    <w:rsid w:val="009F51BD"/>
    <w:rsid w:val="009F58FC"/>
    <w:rsid w:val="009F5E2B"/>
    <w:rsid w:val="009F6620"/>
    <w:rsid w:val="009F6F65"/>
    <w:rsid w:val="009F7014"/>
    <w:rsid w:val="009F79D6"/>
    <w:rsid w:val="00A01C86"/>
    <w:rsid w:val="00A02523"/>
    <w:rsid w:val="00A0290F"/>
    <w:rsid w:val="00A02CFF"/>
    <w:rsid w:val="00A04AE3"/>
    <w:rsid w:val="00A05255"/>
    <w:rsid w:val="00A06416"/>
    <w:rsid w:val="00A06BE8"/>
    <w:rsid w:val="00A06F25"/>
    <w:rsid w:val="00A0728C"/>
    <w:rsid w:val="00A1021A"/>
    <w:rsid w:val="00A107AC"/>
    <w:rsid w:val="00A10991"/>
    <w:rsid w:val="00A11C7A"/>
    <w:rsid w:val="00A13251"/>
    <w:rsid w:val="00A14866"/>
    <w:rsid w:val="00A15676"/>
    <w:rsid w:val="00A157A5"/>
    <w:rsid w:val="00A16278"/>
    <w:rsid w:val="00A167B8"/>
    <w:rsid w:val="00A22764"/>
    <w:rsid w:val="00A2307B"/>
    <w:rsid w:val="00A2399D"/>
    <w:rsid w:val="00A2431E"/>
    <w:rsid w:val="00A2545E"/>
    <w:rsid w:val="00A25906"/>
    <w:rsid w:val="00A264A0"/>
    <w:rsid w:val="00A264AF"/>
    <w:rsid w:val="00A26CF7"/>
    <w:rsid w:val="00A26F2A"/>
    <w:rsid w:val="00A277F1"/>
    <w:rsid w:val="00A3055F"/>
    <w:rsid w:val="00A309A8"/>
    <w:rsid w:val="00A30F72"/>
    <w:rsid w:val="00A310BC"/>
    <w:rsid w:val="00A31279"/>
    <w:rsid w:val="00A31788"/>
    <w:rsid w:val="00A3297F"/>
    <w:rsid w:val="00A32AAF"/>
    <w:rsid w:val="00A33554"/>
    <w:rsid w:val="00A33894"/>
    <w:rsid w:val="00A338A0"/>
    <w:rsid w:val="00A33BF4"/>
    <w:rsid w:val="00A3402B"/>
    <w:rsid w:val="00A35AE9"/>
    <w:rsid w:val="00A35D80"/>
    <w:rsid w:val="00A36215"/>
    <w:rsid w:val="00A363D3"/>
    <w:rsid w:val="00A36A98"/>
    <w:rsid w:val="00A36B91"/>
    <w:rsid w:val="00A37A30"/>
    <w:rsid w:val="00A4031C"/>
    <w:rsid w:val="00A4048A"/>
    <w:rsid w:val="00A4053C"/>
    <w:rsid w:val="00A4222D"/>
    <w:rsid w:val="00A4253A"/>
    <w:rsid w:val="00A4434D"/>
    <w:rsid w:val="00A44409"/>
    <w:rsid w:val="00A45F9B"/>
    <w:rsid w:val="00A46C9D"/>
    <w:rsid w:val="00A46EE2"/>
    <w:rsid w:val="00A47A27"/>
    <w:rsid w:val="00A47F14"/>
    <w:rsid w:val="00A503D3"/>
    <w:rsid w:val="00A5082B"/>
    <w:rsid w:val="00A51695"/>
    <w:rsid w:val="00A52D2D"/>
    <w:rsid w:val="00A54CA9"/>
    <w:rsid w:val="00A558AE"/>
    <w:rsid w:val="00A5695F"/>
    <w:rsid w:val="00A575A8"/>
    <w:rsid w:val="00A57B96"/>
    <w:rsid w:val="00A60751"/>
    <w:rsid w:val="00A61AB6"/>
    <w:rsid w:val="00A621C6"/>
    <w:rsid w:val="00A6234B"/>
    <w:rsid w:val="00A637F1"/>
    <w:rsid w:val="00A64CDA"/>
    <w:rsid w:val="00A64E73"/>
    <w:rsid w:val="00A653EC"/>
    <w:rsid w:val="00A66720"/>
    <w:rsid w:val="00A667F1"/>
    <w:rsid w:val="00A672B3"/>
    <w:rsid w:val="00A673F9"/>
    <w:rsid w:val="00A679B4"/>
    <w:rsid w:val="00A67D9B"/>
    <w:rsid w:val="00A70E6E"/>
    <w:rsid w:val="00A711FC"/>
    <w:rsid w:val="00A7163F"/>
    <w:rsid w:val="00A733A0"/>
    <w:rsid w:val="00A73E0B"/>
    <w:rsid w:val="00A746AD"/>
    <w:rsid w:val="00A74C72"/>
    <w:rsid w:val="00A75024"/>
    <w:rsid w:val="00A754A2"/>
    <w:rsid w:val="00A75D74"/>
    <w:rsid w:val="00A75F11"/>
    <w:rsid w:val="00A77363"/>
    <w:rsid w:val="00A77EE9"/>
    <w:rsid w:val="00A77FC3"/>
    <w:rsid w:val="00A80404"/>
    <w:rsid w:val="00A80B99"/>
    <w:rsid w:val="00A80C42"/>
    <w:rsid w:val="00A83CDF"/>
    <w:rsid w:val="00A84A43"/>
    <w:rsid w:val="00A84BC6"/>
    <w:rsid w:val="00A86098"/>
    <w:rsid w:val="00A863D4"/>
    <w:rsid w:val="00A86F04"/>
    <w:rsid w:val="00A87CEF"/>
    <w:rsid w:val="00A900C3"/>
    <w:rsid w:val="00A9260A"/>
    <w:rsid w:val="00A933AE"/>
    <w:rsid w:val="00A9430C"/>
    <w:rsid w:val="00A94483"/>
    <w:rsid w:val="00A94AFE"/>
    <w:rsid w:val="00A94B62"/>
    <w:rsid w:val="00A95846"/>
    <w:rsid w:val="00A9596B"/>
    <w:rsid w:val="00A9620D"/>
    <w:rsid w:val="00A96380"/>
    <w:rsid w:val="00AA02B3"/>
    <w:rsid w:val="00AA09E3"/>
    <w:rsid w:val="00AA0A0C"/>
    <w:rsid w:val="00AA0C3D"/>
    <w:rsid w:val="00AA1936"/>
    <w:rsid w:val="00AA1FD5"/>
    <w:rsid w:val="00AA208C"/>
    <w:rsid w:val="00AA30A0"/>
    <w:rsid w:val="00AA3170"/>
    <w:rsid w:val="00AA32C1"/>
    <w:rsid w:val="00AA3602"/>
    <w:rsid w:val="00AA366C"/>
    <w:rsid w:val="00AA45E2"/>
    <w:rsid w:val="00AA540D"/>
    <w:rsid w:val="00AA5C8D"/>
    <w:rsid w:val="00AA6281"/>
    <w:rsid w:val="00AA6404"/>
    <w:rsid w:val="00AA7B71"/>
    <w:rsid w:val="00AB013A"/>
    <w:rsid w:val="00AB0746"/>
    <w:rsid w:val="00AB0753"/>
    <w:rsid w:val="00AB0BA6"/>
    <w:rsid w:val="00AB113B"/>
    <w:rsid w:val="00AB20DF"/>
    <w:rsid w:val="00AB322D"/>
    <w:rsid w:val="00AB3433"/>
    <w:rsid w:val="00AB3DC4"/>
    <w:rsid w:val="00AB533C"/>
    <w:rsid w:val="00AB545F"/>
    <w:rsid w:val="00AB5490"/>
    <w:rsid w:val="00AB56D8"/>
    <w:rsid w:val="00AB5996"/>
    <w:rsid w:val="00AB5C05"/>
    <w:rsid w:val="00AC0241"/>
    <w:rsid w:val="00AC0E6A"/>
    <w:rsid w:val="00AC15A4"/>
    <w:rsid w:val="00AC21D0"/>
    <w:rsid w:val="00AC3871"/>
    <w:rsid w:val="00AC4313"/>
    <w:rsid w:val="00AC43F6"/>
    <w:rsid w:val="00AC4494"/>
    <w:rsid w:val="00AC5FAE"/>
    <w:rsid w:val="00AC6178"/>
    <w:rsid w:val="00AC6719"/>
    <w:rsid w:val="00AC69F6"/>
    <w:rsid w:val="00AC7177"/>
    <w:rsid w:val="00AD094D"/>
    <w:rsid w:val="00AD0B8D"/>
    <w:rsid w:val="00AD1374"/>
    <w:rsid w:val="00AD18C9"/>
    <w:rsid w:val="00AD1FAF"/>
    <w:rsid w:val="00AD2382"/>
    <w:rsid w:val="00AD269E"/>
    <w:rsid w:val="00AD36DA"/>
    <w:rsid w:val="00AD3E00"/>
    <w:rsid w:val="00AD4967"/>
    <w:rsid w:val="00AD501A"/>
    <w:rsid w:val="00AD5387"/>
    <w:rsid w:val="00AD6137"/>
    <w:rsid w:val="00AD75A1"/>
    <w:rsid w:val="00AE101D"/>
    <w:rsid w:val="00AE1F52"/>
    <w:rsid w:val="00AE2310"/>
    <w:rsid w:val="00AE2496"/>
    <w:rsid w:val="00AE3B76"/>
    <w:rsid w:val="00AE3F59"/>
    <w:rsid w:val="00AE4D48"/>
    <w:rsid w:val="00AE52B7"/>
    <w:rsid w:val="00AE577E"/>
    <w:rsid w:val="00AE613C"/>
    <w:rsid w:val="00AE6E9F"/>
    <w:rsid w:val="00AE70E9"/>
    <w:rsid w:val="00AE7781"/>
    <w:rsid w:val="00AF03FA"/>
    <w:rsid w:val="00AF13DA"/>
    <w:rsid w:val="00AF1C07"/>
    <w:rsid w:val="00AF1EFD"/>
    <w:rsid w:val="00AF2E54"/>
    <w:rsid w:val="00AF3D46"/>
    <w:rsid w:val="00AF4EDC"/>
    <w:rsid w:val="00AF556B"/>
    <w:rsid w:val="00AF7967"/>
    <w:rsid w:val="00AF7EF3"/>
    <w:rsid w:val="00B0002A"/>
    <w:rsid w:val="00B004D3"/>
    <w:rsid w:val="00B00870"/>
    <w:rsid w:val="00B01000"/>
    <w:rsid w:val="00B01712"/>
    <w:rsid w:val="00B01A17"/>
    <w:rsid w:val="00B02DD2"/>
    <w:rsid w:val="00B039E2"/>
    <w:rsid w:val="00B04419"/>
    <w:rsid w:val="00B04829"/>
    <w:rsid w:val="00B04B30"/>
    <w:rsid w:val="00B058D4"/>
    <w:rsid w:val="00B07124"/>
    <w:rsid w:val="00B0712B"/>
    <w:rsid w:val="00B073CC"/>
    <w:rsid w:val="00B07411"/>
    <w:rsid w:val="00B1110C"/>
    <w:rsid w:val="00B1186A"/>
    <w:rsid w:val="00B124AD"/>
    <w:rsid w:val="00B12F13"/>
    <w:rsid w:val="00B13592"/>
    <w:rsid w:val="00B135A4"/>
    <w:rsid w:val="00B138CA"/>
    <w:rsid w:val="00B13997"/>
    <w:rsid w:val="00B14687"/>
    <w:rsid w:val="00B1550E"/>
    <w:rsid w:val="00B15721"/>
    <w:rsid w:val="00B15824"/>
    <w:rsid w:val="00B15868"/>
    <w:rsid w:val="00B15BF5"/>
    <w:rsid w:val="00B16102"/>
    <w:rsid w:val="00B16D6C"/>
    <w:rsid w:val="00B1700F"/>
    <w:rsid w:val="00B17FAC"/>
    <w:rsid w:val="00B20214"/>
    <w:rsid w:val="00B20269"/>
    <w:rsid w:val="00B20297"/>
    <w:rsid w:val="00B203D6"/>
    <w:rsid w:val="00B211F4"/>
    <w:rsid w:val="00B2140C"/>
    <w:rsid w:val="00B21A0E"/>
    <w:rsid w:val="00B2284E"/>
    <w:rsid w:val="00B22F55"/>
    <w:rsid w:val="00B23A04"/>
    <w:rsid w:val="00B26482"/>
    <w:rsid w:val="00B2764F"/>
    <w:rsid w:val="00B27811"/>
    <w:rsid w:val="00B27DEE"/>
    <w:rsid w:val="00B30B5F"/>
    <w:rsid w:val="00B30E93"/>
    <w:rsid w:val="00B319E5"/>
    <w:rsid w:val="00B31D9A"/>
    <w:rsid w:val="00B32E0D"/>
    <w:rsid w:val="00B3422C"/>
    <w:rsid w:val="00B35553"/>
    <w:rsid w:val="00B365F3"/>
    <w:rsid w:val="00B365F4"/>
    <w:rsid w:val="00B374B5"/>
    <w:rsid w:val="00B37978"/>
    <w:rsid w:val="00B40610"/>
    <w:rsid w:val="00B40862"/>
    <w:rsid w:val="00B40B4C"/>
    <w:rsid w:val="00B40DBC"/>
    <w:rsid w:val="00B41E15"/>
    <w:rsid w:val="00B422EA"/>
    <w:rsid w:val="00B44521"/>
    <w:rsid w:val="00B44B0D"/>
    <w:rsid w:val="00B44E93"/>
    <w:rsid w:val="00B451BC"/>
    <w:rsid w:val="00B457BD"/>
    <w:rsid w:val="00B459D1"/>
    <w:rsid w:val="00B46222"/>
    <w:rsid w:val="00B467A0"/>
    <w:rsid w:val="00B46840"/>
    <w:rsid w:val="00B46910"/>
    <w:rsid w:val="00B479B1"/>
    <w:rsid w:val="00B50B64"/>
    <w:rsid w:val="00B52178"/>
    <w:rsid w:val="00B5225C"/>
    <w:rsid w:val="00B529E5"/>
    <w:rsid w:val="00B52D3E"/>
    <w:rsid w:val="00B53310"/>
    <w:rsid w:val="00B53B4B"/>
    <w:rsid w:val="00B54624"/>
    <w:rsid w:val="00B55979"/>
    <w:rsid w:val="00B560E9"/>
    <w:rsid w:val="00B57786"/>
    <w:rsid w:val="00B57D99"/>
    <w:rsid w:val="00B606AA"/>
    <w:rsid w:val="00B61381"/>
    <w:rsid w:val="00B61E7C"/>
    <w:rsid w:val="00B64271"/>
    <w:rsid w:val="00B648A0"/>
    <w:rsid w:val="00B64A55"/>
    <w:rsid w:val="00B64F94"/>
    <w:rsid w:val="00B65F4C"/>
    <w:rsid w:val="00B66389"/>
    <w:rsid w:val="00B6665B"/>
    <w:rsid w:val="00B66E8D"/>
    <w:rsid w:val="00B67604"/>
    <w:rsid w:val="00B67808"/>
    <w:rsid w:val="00B67BC0"/>
    <w:rsid w:val="00B67DEA"/>
    <w:rsid w:val="00B72115"/>
    <w:rsid w:val="00B749E6"/>
    <w:rsid w:val="00B74B45"/>
    <w:rsid w:val="00B74F68"/>
    <w:rsid w:val="00B7521D"/>
    <w:rsid w:val="00B75A7F"/>
    <w:rsid w:val="00B75A8A"/>
    <w:rsid w:val="00B75F57"/>
    <w:rsid w:val="00B766F6"/>
    <w:rsid w:val="00B76A09"/>
    <w:rsid w:val="00B7708F"/>
    <w:rsid w:val="00B777A1"/>
    <w:rsid w:val="00B80269"/>
    <w:rsid w:val="00B82A28"/>
    <w:rsid w:val="00B853CB"/>
    <w:rsid w:val="00B85F9B"/>
    <w:rsid w:val="00B86406"/>
    <w:rsid w:val="00B87776"/>
    <w:rsid w:val="00B90AA1"/>
    <w:rsid w:val="00B90AC8"/>
    <w:rsid w:val="00B92283"/>
    <w:rsid w:val="00B93548"/>
    <w:rsid w:val="00B93916"/>
    <w:rsid w:val="00B94546"/>
    <w:rsid w:val="00B94D39"/>
    <w:rsid w:val="00B955BB"/>
    <w:rsid w:val="00B95A30"/>
    <w:rsid w:val="00B96AA1"/>
    <w:rsid w:val="00B96E60"/>
    <w:rsid w:val="00B97478"/>
    <w:rsid w:val="00B97EC0"/>
    <w:rsid w:val="00BA02CA"/>
    <w:rsid w:val="00BA18E8"/>
    <w:rsid w:val="00BA1C9E"/>
    <w:rsid w:val="00BA307B"/>
    <w:rsid w:val="00BA36D2"/>
    <w:rsid w:val="00BA38C2"/>
    <w:rsid w:val="00BA3C64"/>
    <w:rsid w:val="00BA3CB3"/>
    <w:rsid w:val="00BA3ED4"/>
    <w:rsid w:val="00BA4822"/>
    <w:rsid w:val="00BA4F55"/>
    <w:rsid w:val="00BA5A1E"/>
    <w:rsid w:val="00BA6D9C"/>
    <w:rsid w:val="00BA6F47"/>
    <w:rsid w:val="00BA70C6"/>
    <w:rsid w:val="00BA7679"/>
    <w:rsid w:val="00BB2513"/>
    <w:rsid w:val="00BB25E7"/>
    <w:rsid w:val="00BB33D6"/>
    <w:rsid w:val="00BB49B7"/>
    <w:rsid w:val="00BB4A19"/>
    <w:rsid w:val="00BC03DF"/>
    <w:rsid w:val="00BC1075"/>
    <w:rsid w:val="00BC2187"/>
    <w:rsid w:val="00BC245B"/>
    <w:rsid w:val="00BC2990"/>
    <w:rsid w:val="00BC2DBB"/>
    <w:rsid w:val="00BC344F"/>
    <w:rsid w:val="00BC3D37"/>
    <w:rsid w:val="00BC481B"/>
    <w:rsid w:val="00BC4C74"/>
    <w:rsid w:val="00BC4E6E"/>
    <w:rsid w:val="00BC5685"/>
    <w:rsid w:val="00BC7A35"/>
    <w:rsid w:val="00BC7E18"/>
    <w:rsid w:val="00BD0404"/>
    <w:rsid w:val="00BD093C"/>
    <w:rsid w:val="00BD0B56"/>
    <w:rsid w:val="00BD1241"/>
    <w:rsid w:val="00BD2895"/>
    <w:rsid w:val="00BD2AD9"/>
    <w:rsid w:val="00BD2B02"/>
    <w:rsid w:val="00BD3BDE"/>
    <w:rsid w:val="00BD3C07"/>
    <w:rsid w:val="00BD3F12"/>
    <w:rsid w:val="00BD42B9"/>
    <w:rsid w:val="00BD460C"/>
    <w:rsid w:val="00BD4B9F"/>
    <w:rsid w:val="00BD5395"/>
    <w:rsid w:val="00BD5A33"/>
    <w:rsid w:val="00BD68A4"/>
    <w:rsid w:val="00BD6DB2"/>
    <w:rsid w:val="00BD704E"/>
    <w:rsid w:val="00BD7126"/>
    <w:rsid w:val="00BD7C27"/>
    <w:rsid w:val="00BE0338"/>
    <w:rsid w:val="00BE03B5"/>
    <w:rsid w:val="00BE145B"/>
    <w:rsid w:val="00BE25BA"/>
    <w:rsid w:val="00BE2648"/>
    <w:rsid w:val="00BE43AA"/>
    <w:rsid w:val="00BE4E9B"/>
    <w:rsid w:val="00BE5500"/>
    <w:rsid w:val="00BE57D8"/>
    <w:rsid w:val="00BE5B7A"/>
    <w:rsid w:val="00BE6887"/>
    <w:rsid w:val="00BE698B"/>
    <w:rsid w:val="00BE7190"/>
    <w:rsid w:val="00BE7975"/>
    <w:rsid w:val="00BF0065"/>
    <w:rsid w:val="00BF0A40"/>
    <w:rsid w:val="00BF20E6"/>
    <w:rsid w:val="00BF2390"/>
    <w:rsid w:val="00BF2583"/>
    <w:rsid w:val="00BF4BD2"/>
    <w:rsid w:val="00BF5AD0"/>
    <w:rsid w:val="00BF5AF1"/>
    <w:rsid w:val="00BF610A"/>
    <w:rsid w:val="00BF6187"/>
    <w:rsid w:val="00BF78CA"/>
    <w:rsid w:val="00BF79EB"/>
    <w:rsid w:val="00C003C5"/>
    <w:rsid w:val="00C00D98"/>
    <w:rsid w:val="00C00DB5"/>
    <w:rsid w:val="00C01148"/>
    <w:rsid w:val="00C029DF"/>
    <w:rsid w:val="00C02C5C"/>
    <w:rsid w:val="00C02E27"/>
    <w:rsid w:val="00C02EE3"/>
    <w:rsid w:val="00C03BE8"/>
    <w:rsid w:val="00C0403D"/>
    <w:rsid w:val="00C0411D"/>
    <w:rsid w:val="00C0479D"/>
    <w:rsid w:val="00C052F9"/>
    <w:rsid w:val="00C05C63"/>
    <w:rsid w:val="00C06186"/>
    <w:rsid w:val="00C06583"/>
    <w:rsid w:val="00C07A46"/>
    <w:rsid w:val="00C10500"/>
    <w:rsid w:val="00C10F3D"/>
    <w:rsid w:val="00C121CA"/>
    <w:rsid w:val="00C12204"/>
    <w:rsid w:val="00C12537"/>
    <w:rsid w:val="00C125E7"/>
    <w:rsid w:val="00C12766"/>
    <w:rsid w:val="00C127E1"/>
    <w:rsid w:val="00C12D6C"/>
    <w:rsid w:val="00C1339D"/>
    <w:rsid w:val="00C13908"/>
    <w:rsid w:val="00C14010"/>
    <w:rsid w:val="00C1424C"/>
    <w:rsid w:val="00C142EC"/>
    <w:rsid w:val="00C14322"/>
    <w:rsid w:val="00C15A5D"/>
    <w:rsid w:val="00C15A67"/>
    <w:rsid w:val="00C15F96"/>
    <w:rsid w:val="00C1606A"/>
    <w:rsid w:val="00C160C6"/>
    <w:rsid w:val="00C161E2"/>
    <w:rsid w:val="00C16858"/>
    <w:rsid w:val="00C17370"/>
    <w:rsid w:val="00C1761C"/>
    <w:rsid w:val="00C1785E"/>
    <w:rsid w:val="00C20896"/>
    <w:rsid w:val="00C217BF"/>
    <w:rsid w:val="00C22184"/>
    <w:rsid w:val="00C22436"/>
    <w:rsid w:val="00C2327D"/>
    <w:rsid w:val="00C232A0"/>
    <w:rsid w:val="00C23B4B"/>
    <w:rsid w:val="00C2456F"/>
    <w:rsid w:val="00C25642"/>
    <w:rsid w:val="00C25FAB"/>
    <w:rsid w:val="00C274EE"/>
    <w:rsid w:val="00C27ED1"/>
    <w:rsid w:val="00C30C7C"/>
    <w:rsid w:val="00C31395"/>
    <w:rsid w:val="00C317B8"/>
    <w:rsid w:val="00C32487"/>
    <w:rsid w:val="00C326E0"/>
    <w:rsid w:val="00C3300F"/>
    <w:rsid w:val="00C3453B"/>
    <w:rsid w:val="00C34DC1"/>
    <w:rsid w:val="00C35CF4"/>
    <w:rsid w:val="00C36CA9"/>
    <w:rsid w:val="00C37142"/>
    <w:rsid w:val="00C3746F"/>
    <w:rsid w:val="00C3756B"/>
    <w:rsid w:val="00C379ED"/>
    <w:rsid w:val="00C4001F"/>
    <w:rsid w:val="00C40065"/>
    <w:rsid w:val="00C405D7"/>
    <w:rsid w:val="00C40BEF"/>
    <w:rsid w:val="00C4123A"/>
    <w:rsid w:val="00C416CD"/>
    <w:rsid w:val="00C4236B"/>
    <w:rsid w:val="00C42F2E"/>
    <w:rsid w:val="00C44039"/>
    <w:rsid w:val="00C4425F"/>
    <w:rsid w:val="00C4573B"/>
    <w:rsid w:val="00C457DE"/>
    <w:rsid w:val="00C45A88"/>
    <w:rsid w:val="00C46ADB"/>
    <w:rsid w:val="00C47033"/>
    <w:rsid w:val="00C473A3"/>
    <w:rsid w:val="00C476CE"/>
    <w:rsid w:val="00C51370"/>
    <w:rsid w:val="00C51D89"/>
    <w:rsid w:val="00C52B0B"/>
    <w:rsid w:val="00C537EC"/>
    <w:rsid w:val="00C54C2A"/>
    <w:rsid w:val="00C5502D"/>
    <w:rsid w:val="00C564F5"/>
    <w:rsid w:val="00C57373"/>
    <w:rsid w:val="00C57A41"/>
    <w:rsid w:val="00C57E22"/>
    <w:rsid w:val="00C60594"/>
    <w:rsid w:val="00C60A07"/>
    <w:rsid w:val="00C60AB0"/>
    <w:rsid w:val="00C61045"/>
    <w:rsid w:val="00C61B8C"/>
    <w:rsid w:val="00C62694"/>
    <w:rsid w:val="00C62F75"/>
    <w:rsid w:val="00C63C93"/>
    <w:rsid w:val="00C64280"/>
    <w:rsid w:val="00C64461"/>
    <w:rsid w:val="00C64A60"/>
    <w:rsid w:val="00C64C72"/>
    <w:rsid w:val="00C660E8"/>
    <w:rsid w:val="00C661F2"/>
    <w:rsid w:val="00C678F5"/>
    <w:rsid w:val="00C67965"/>
    <w:rsid w:val="00C67A35"/>
    <w:rsid w:val="00C67CBD"/>
    <w:rsid w:val="00C67FEF"/>
    <w:rsid w:val="00C70A94"/>
    <w:rsid w:val="00C713E6"/>
    <w:rsid w:val="00C717E3"/>
    <w:rsid w:val="00C71AE1"/>
    <w:rsid w:val="00C71BE5"/>
    <w:rsid w:val="00C7268B"/>
    <w:rsid w:val="00C74983"/>
    <w:rsid w:val="00C75D5B"/>
    <w:rsid w:val="00C76252"/>
    <w:rsid w:val="00C762D9"/>
    <w:rsid w:val="00C76609"/>
    <w:rsid w:val="00C76FBA"/>
    <w:rsid w:val="00C80613"/>
    <w:rsid w:val="00C80BF3"/>
    <w:rsid w:val="00C81B15"/>
    <w:rsid w:val="00C81D72"/>
    <w:rsid w:val="00C825C4"/>
    <w:rsid w:val="00C829E2"/>
    <w:rsid w:val="00C8460A"/>
    <w:rsid w:val="00C85663"/>
    <w:rsid w:val="00C86192"/>
    <w:rsid w:val="00C8745D"/>
    <w:rsid w:val="00C87CF6"/>
    <w:rsid w:val="00C91013"/>
    <w:rsid w:val="00C917A6"/>
    <w:rsid w:val="00C91925"/>
    <w:rsid w:val="00C927B8"/>
    <w:rsid w:val="00C92851"/>
    <w:rsid w:val="00C92A56"/>
    <w:rsid w:val="00C94FE9"/>
    <w:rsid w:val="00C95543"/>
    <w:rsid w:val="00C957E4"/>
    <w:rsid w:val="00C95EC5"/>
    <w:rsid w:val="00C961F3"/>
    <w:rsid w:val="00C96ADE"/>
    <w:rsid w:val="00C96F34"/>
    <w:rsid w:val="00C9756B"/>
    <w:rsid w:val="00C97CA0"/>
    <w:rsid w:val="00C97E18"/>
    <w:rsid w:val="00CA0288"/>
    <w:rsid w:val="00CA05FF"/>
    <w:rsid w:val="00CA0BEB"/>
    <w:rsid w:val="00CA2924"/>
    <w:rsid w:val="00CA2BF8"/>
    <w:rsid w:val="00CA4452"/>
    <w:rsid w:val="00CA5F57"/>
    <w:rsid w:val="00CA68AA"/>
    <w:rsid w:val="00CA6E05"/>
    <w:rsid w:val="00CA6F38"/>
    <w:rsid w:val="00CA72F0"/>
    <w:rsid w:val="00CA7C8F"/>
    <w:rsid w:val="00CB0FFF"/>
    <w:rsid w:val="00CB12C4"/>
    <w:rsid w:val="00CB187C"/>
    <w:rsid w:val="00CB1CD4"/>
    <w:rsid w:val="00CB35AA"/>
    <w:rsid w:val="00CB3BA8"/>
    <w:rsid w:val="00CB41C3"/>
    <w:rsid w:val="00CB508F"/>
    <w:rsid w:val="00CB51A9"/>
    <w:rsid w:val="00CB5446"/>
    <w:rsid w:val="00CB597C"/>
    <w:rsid w:val="00CB693B"/>
    <w:rsid w:val="00CB7A9C"/>
    <w:rsid w:val="00CC0077"/>
    <w:rsid w:val="00CC0BE5"/>
    <w:rsid w:val="00CC13B4"/>
    <w:rsid w:val="00CC2166"/>
    <w:rsid w:val="00CC2248"/>
    <w:rsid w:val="00CC31F5"/>
    <w:rsid w:val="00CC338D"/>
    <w:rsid w:val="00CC360F"/>
    <w:rsid w:val="00CC3E1D"/>
    <w:rsid w:val="00CC40D7"/>
    <w:rsid w:val="00CC5C93"/>
    <w:rsid w:val="00CC624E"/>
    <w:rsid w:val="00CC6A72"/>
    <w:rsid w:val="00CC6AE9"/>
    <w:rsid w:val="00CC712B"/>
    <w:rsid w:val="00CD03A5"/>
    <w:rsid w:val="00CD05C3"/>
    <w:rsid w:val="00CD0659"/>
    <w:rsid w:val="00CD117E"/>
    <w:rsid w:val="00CD151E"/>
    <w:rsid w:val="00CD2512"/>
    <w:rsid w:val="00CD29A9"/>
    <w:rsid w:val="00CD2EE8"/>
    <w:rsid w:val="00CD335C"/>
    <w:rsid w:val="00CD387F"/>
    <w:rsid w:val="00CD4946"/>
    <w:rsid w:val="00CD4DE2"/>
    <w:rsid w:val="00CD6954"/>
    <w:rsid w:val="00CD69E6"/>
    <w:rsid w:val="00CD6DA1"/>
    <w:rsid w:val="00CD717C"/>
    <w:rsid w:val="00CD7BBB"/>
    <w:rsid w:val="00CE1426"/>
    <w:rsid w:val="00CE187E"/>
    <w:rsid w:val="00CE2B05"/>
    <w:rsid w:val="00CE38CB"/>
    <w:rsid w:val="00CE3B42"/>
    <w:rsid w:val="00CE3BC9"/>
    <w:rsid w:val="00CE3F62"/>
    <w:rsid w:val="00CE4D62"/>
    <w:rsid w:val="00CE6AD6"/>
    <w:rsid w:val="00CE7BBB"/>
    <w:rsid w:val="00CF0A81"/>
    <w:rsid w:val="00CF1071"/>
    <w:rsid w:val="00CF1C17"/>
    <w:rsid w:val="00CF24EA"/>
    <w:rsid w:val="00CF250A"/>
    <w:rsid w:val="00CF3E19"/>
    <w:rsid w:val="00CF4218"/>
    <w:rsid w:val="00CF4370"/>
    <w:rsid w:val="00CF5A43"/>
    <w:rsid w:val="00CF6682"/>
    <w:rsid w:val="00CF7428"/>
    <w:rsid w:val="00D00023"/>
    <w:rsid w:val="00D00351"/>
    <w:rsid w:val="00D009A4"/>
    <w:rsid w:val="00D00EC8"/>
    <w:rsid w:val="00D00FB5"/>
    <w:rsid w:val="00D016E5"/>
    <w:rsid w:val="00D018AC"/>
    <w:rsid w:val="00D01B5B"/>
    <w:rsid w:val="00D01D43"/>
    <w:rsid w:val="00D02533"/>
    <w:rsid w:val="00D025FD"/>
    <w:rsid w:val="00D03B9D"/>
    <w:rsid w:val="00D0406C"/>
    <w:rsid w:val="00D0422E"/>
    <w:rsid w:val="00D04496"/>
    <w:rsid w:val="00D04A06"/>
    <w:rsid w:val="00D04BF4"/>
    <w:rsid w:val="00D056EF"/>
    <w:rsid w:val="00D05837"/>
    <w:rsid w:val="00D07D83"/>
    <w:rsid w:val="00D1071D"/>
    <w:rsid w:val="00D10A54"/>
    <w:rsid w:val="00D1132A"/>
    <w:rsid w:val="00D1157C"/>
    <w:rsid w:val="00D14098"/>
    <w:rsid w:val="00D159E7"/>
    <w:rsid w:val="00D16254"/>
    <w:rsid w:val="00D17134"/>
    <w:rsid w:val="00D17762"/>
    <w:rsid w:val="00D208C6"/>
    <w:rsid w:val="00D20B17"/>
    <w:rsid w:val="00D20D7D"/>
    <w:rsid w:val="00D20E49"/>
    <w:rsid w:val="00D21453"/>
    <w:rsid w:val="00D214F1"/>
    <w:rsid w:val="00D223DA"/>
    <w:rsid w:val="00D238E5"/>
    <w:rsid w:val="00D2463F"/>
    <w:rsid w:val="00D250CE"/>
    <w:rsid w:val="00D25292"/>
    <w:rsid w:val="00D25BD5"/>
    <w:rsid w:val="00D25C6B"/>
    <w:rsid w:val="00D25DE3"/>
    <w:rsid w:val="00D26ED4"/>
    <w:rsid w:val="00D271EA"/>
    <w:rsid w:val="00D272D2"/>
    <w:rsid w:val="00D2740C"/>
    <w:rsid w:val="00D27D52"/>
    <w:rsid w:val="00D27E4E"/>
    <w:rsid w:val="00D3074C"/>
    <w:rsid w:val="00D30FB5"/>
    <w:rsid w:val="00D32384"/>
    <w:rsid w:val="00D3292D"/>
    <w:rsid w:val="00D33312"/>
    <w:rsid w:val="00D33C9D"/>
    <w:rsid w:val="00D3412E"/>
    <w:rsid w:val="00D34877"/>
    <w:rsid w:val="00D34F2E"/>
    <w:rsid w:val="00D35A2C"/>
    <w:rsid w:val="00D36410"/>
    <w:rsid w:val="00D36B4D"/>
    <w:rsid w:val="00D3714D"/>
    <w:rsid w:val="00D375A0"/>
    <w:rsid w:val="00D40783"/>
    <w:rsid w:val="00D410E9"/>
    <w:rsid w:val="00D412FF"/>
    <w:rsid w:val="00D413B1"/>
    <w:rsid w:val="00D41B53"/>
    <w:rsid w:val="00D441C4"/>
    <w:rsid w:val="00D447CD"/>
    <w:rsid w:val="00D44C6B"/>
    <w:rsid w:val="00D45A0B"/>
    <w:rsid w:val="00D46223"/>
    <w:rsid w:val="00D46B8C"/>
    <w:rsid w:val="00D47DA0"/>
    <w:rsid w:val="00D50044"/>
    <w:rsid w:val="00D50358"/>
    <w:rsid w:val="00D52082"/>
    <w:rsid w:val="00D52BD0"/>
    <w:rsid w:val="00D52E5B"/>
    <w:rsid w:val="00D530A5"/>
    <w:rsid w:val="00D536E2"/>
    <w:rsid w:val="00D5469C"/>
    <w:rsid w:val="00D54CED"/>
    <w:rsid w:val="00D5551C"/>
    <w:rsid w:val="00D555F8"/>
    <w:rsid w:val="00D564A3"/>
    <w:rsid w:val="00D573B7"/>
    <w:rsid w:val="00D57ACD"/>
    <w:rsid w:val="00D57C07"/>
    <w:rsid w:val="00D60090"/>
    <w:rsid w:val="00D60C16"/>
    <w:rsid w:val="00D60DED"/>
    <w:rsid w:val="00D61132"/>
    <w:rsid w:val="00D612B7"/>
    <w:rsid w:val="00D61644"/>
    <w:rsid w:val="00D61658"/>
    <w:rsid w:val="00D6293C"/>
    <w:rsid w:val="00D63C0D"/>
    <w:rsid w:val="00D63CA1"/>
    <w:rsid w:val="00D64182"/>
    <w:rsid w:val="00D64853"/>
    <w:rsid w:val="00D64F33"/>
    <w:rsid w:val="00D65178"/>
    <w:rsid w:val="00D6547E"/>
    <w:rsid w:val="00D654E7"/>
    <w:rsid w:val="00D65B47"/>
    <w:rsid w:val="00D665E3"/>
    <w:rsid w:val="00D66887"/>
    <w:rsid w:val="00D671DA"/>
    <w:rsid w:val="00D672BC"/>
    <w:rsid w:val="00D70288"/>
    <w:rsid w:val="00D713DE"/>
    <w:rsid w:val="00D716DD"/>
    <w:rsid w:val="00D71D93"/>
    <w:rsid w:val="00D72FC9"/>
    <w:rsid w:val="00D738F7"/>
    <w:rsid w:val="00D744FE"/>
    <w:rsid w:val="00D7517A"/>
    <w:rsid w:val="00D7557F"/>
    <w:rsid w:val="00D75595"/>
    <w:rsid w:val="00D77154"/>
    <w:rsid w:val="00D8088C"/>
    <w:rsid w:val="00D80C98"/>
    <w:rsid w:val="00D81230"/>
    <w:rsid w:val="00D825F4"/>
    <w:rsid w:val="00D8300B"/>
    <w:rsid w:val="00D83350"/>
    <w:rsid w:val="00D8344A"/>
    <w:rsid w:val="00D836E0"/>
    <w:rsid w:val="00D8374C"/>
    <w:rsid w:val="00D843AD"/>
    <w:rsid w:val="00D84F9A"/>
    <w:rsid w:val="00D852A4"/>
    <w:rsid w:val="00D85427"/>
    <w:rsid w:val="00D856B3"/>
    <w:rsid w:val="00D9010E"/>
    <w:rsid w:val="00D904DA"/>
    <w:rsid w:val="00D9242F"/>
    <w:rsid w:val="00D928E2"/>
    <w:rsid w:val="00D92BD4"/>
    <w:rsid w:val="00D93D6D"/>
    <w:rsid w:val="00D93D74"/>
    <w:rsid w:val="00D94064"/>
    <w:rsid w:val="00D94AC0"/>
    <w:rsid w:val="00D97014"/>
    <w:rsid w:val="00D97196"/>
    <w:rsid w:val="00D9748F"/>
    <w:rsid w:val="00D974ED"/>
    <w:rsid w:val="00DA08E6"/>
    <w:rsid w:val="00DA0C42"/>
    <w:rsid w:val="00DA1096"/>
    <w:rsid w:val="00DA154D"/>
    <w:rsid w:val="00DA1F7E"/>
    <w:rsid w:val="00DA1FBA"/>
    <w:rsid w:val="00DA206C"/>
    <w:rsid w:val="00DA33FE"/>
    <w:rsid w:val="00DA36B3"/>
    <w:rsid w:val="00DA4347"/>
    <w:rsid w:val="00DA73CC"/>
    <w:rsid w:val="00DA7892"/>
    <w:rsid w:val="00DA7919"/>
    <w:rsid w:val="00DA793A"/>
    <w:rsid w:val="00DB1993"/>
    <w:rsid w:val="00DB303F"/>
    <w:rsid w:val="00DB3487"/>
    <w:rsid w:val="00DB34D7"/>
    <w:rsid w:val="00DB40D4"/>
    <w:rsid w:val="00DB582B"/>
    <w:rsid w:val="00DB5E91"/>
    <w:rsid w:val="00DB61FB"/>
    <w:rsid w:val="00DB6D7A"/>
    <w:rsid w:val="00DB6DD4"/>
    <w:rsid w:val="00DB6EA6"/>
    <w:rsid w:val="00DB77C7"/>
    <w:rsid w:val="00DB7AFB"/>
    <w:rsid w:val="00DB7B3A"/>
    <w:rsid w:val="00DC0C35"/>
    <w:rsid w:val="00DC12D4"/>
    <w:rsid w:val="00DC165B"/>
    <w:rsid w:val="00DC2875"/>
    <w:rsid w:val="00DC2CF4"/>
    <w:rsid w:val="00DC323F"/>
    <w:rsid w:val="00DC45E0"/>
    <w:rsid w:val="00DC5E75"/>
    <w:rsid w:val="00DC5EB0"/>
    <w:rsid w:val="00DC62E7"/>
    <w:rsid w:val="00DC6448"/>
    <w:rsid w:val="00DC6B2A"/>
    <w:rsid w:val="00DC7234"/>
    <w:rsid w:val="00DC7903"/>
    <w:rsid w:val="00DD0F49"/>
    <w:rsid w:val="00DD1D47"/>
    <w:rsid w:val="00DD2157"/>
    <w:rsid w:val="00DD2FF5"/>
    <w:rsid w:val="00DD47E5"/>
    <w:rsid w:val="00DD5E65"/>
    <w:rsid w:val="00DD64CB"/>
    <w:rsid w:val="00DD678B"/>
    <w:rsid w:val="00DD6814"/>
    <w:rsid w:val="00DD7216"/>
    <w:rsid w:val="00DE0704"/>
    <w:rsid w:val="00DE1077"/>
    <w:rsid w:val="00DE2B3D"/>
    <w:rsid w:val="00DE3756"/>
    <w:rsid w:val="00DE4437"/>
    <w:rsid w:val="00DE5014"/>
    <w:rsid w:val="00DE681A"/>
    <w:rsid w:val="00DE7854"/>
    <w:rsid w:val="00DE7917"/>
    <w:rsid w:val="00DE7A81"/>
    <w:rsid w:val="00DF103B"/>
    <w:rsid w:val="00DF1EF1"/>
    <w:rsid w:val="00DF3A0E"/>
    <w:rsid w:val="00DF5D86"/>
    <w:rsid w:val="00DF69F5"/>
    <w:rsid w:val="00E0008A"/>
    <w:rsid w:val="00E0053B"/>
    <w:rsid w:val="00E00818"/>
    <w:rsid w:val="00E01C56"/>
    <w:rsid w:val="00E01EC3"/>
    <w:rsid w:val="00E01F90"/>
    <w:rsid w:val="00E02049"/>
    <w:rsid w:val="00E03494"/>
    <w:rsid w:val="00E0394B"/>
    <w:rsid w:val="00E0479F"/>
    <w:rsid w:val="00E07014"/>
    <w:rsid w:val="00E101F3"/>
    <w:rsid w:val="00E102D5"/>
    <w:rsid w:val="00E10601"/>
    <w:rsid w:val="00E10E5E"/>
    <w:rsid w:val="00E11004"/>
    <w:rsid w:val="00E116DB"/>
    <w:rsid w:val="00E11873"/>
    <w:rsid w:val="00E11FDE"/>
    <w:rsid w:val="00E123F5"/>
    <w:rsid w:val="00E1336A"/>
    <w:rsid w:val="00E135DC"/>
    <w:rsid w:val="00E13B37"/>
    <w:rsid w:val="00E142CE"/>
    <w:rsid w:val="00E14AB2"/>
    <w:rsid w:val="00E15519"/>
    <w:rsid w:val="00E155A7"/>
    <w:rsid w:val="00E15FE1"/>
    <w:rsid w:val="00E161DD"/>
    <w:rsid w:val="00E164C7"/>
    <w:rsid w:val="00E16D5E"/>
    <w:rsid w:val="00E1721E"/>
    <w:rsid w:val="00E172E3"/>
    <w:rsid w:val="00E1784A"/>
    <w:rsid w:val="00E207AD"/>
    <w:rsid w:val="00E20FF2"/>
    <w:rsid w:val="00E21149"/>
    <w:rsid w:val="00E223AB"/>
    <w:rsid w:val="00E2261C"/>
    <w:rsid w:val="00E22851"/>
    <w:rsid w:val="00E22D16"/>
    <w:rsid w:val="00E22D1E"/>
    <w:rsid w:val="00E22E3F"/>
    <w:rsid w:val="00E22F83"/>
    <w:rsid w:val="00E23572"/>
    <w:rsid w:val="00E237D7"/>
    <w:rsid w:val="00E23A9F"/>
    <w:rsid w:val="00E23AC3"/>
    <w:rsid w:val="00E24043"/>
    <w:rsid w:val="00E2460D"/>
    <w:rsid w:val="00E2515B"/>
    <w:rsid w:val="00E25710"/>
    <w:rsid w:val="00E25C49"/>
    <w:rsid w:val="00E262C8"/>
    <w:rsid w:val="00E26ACD"/>
    <w:rsid w:val="00E27348"/>
    <w:rsid w:val="00E30E2A"/>
    <w:rsid w:val="00E30FD8"/>
    <w:rsid w:val="00E31884"/>
    <w:rsid w:val="00E32526"/>
    <w:rsid w:val="00E32798"/>
    <w:rsid w:val="00E32E51"/>
    <w:rsid w:val="00E33FA4"/>
    <w:rsid w:val="00E344A3"/>
    <w:rsid w:val="00E35787"/>
    <w:rsid w:val="00E35AD9"/>
    <w:rsid w:val="00E37AFB"/>
    <w:rsid w:val="00E37C49"/>
    <w:rsid w:val="00E4012E"/>
    <w:rsid w:val="00E40661"/>
    <w:rsid w:val="00E42411"/>
    <w:rsid w:val="00E427A3"/>
    <w:rsid w:val="00E42A4A"/>
    <w:rsid w:val="00E42C55"/>
    <w:rsid w:val="00E4312D"/>
    <w:rsid w:val="00E45180"/>
    <w:rsid w:val="00E46839"/>
    <w:rsid w:val="00E46C0E"/>
    <w:rsid w:val="00E46D43"/>
    <w:rsid w:val="00E470CC"/>
    <w:rsid w:val="00E47114"/>
    <w:rsid w:val="00E47851"/>
    <w:rsid w:val="00E47C60"/>
    <w:rsid w:val="00E5023B"/>
    <w:rsid w:val="00E504DD"/>
    <w:rsid w:val="00E50A2E"/>
    <w:rsid w:val="00E5101E"/>
    <w:rsid w:val="00E51276"/>
    <w:rsid w:val="00E51F39"/>
    <w:rsid w:val="00E526CA"/>
    <w:rsid w:val="00E52BDC"/>
    <w:rsid w:val="00E53A8D"/>
    <w:rsid w:val="00E53D19"/>
    <w:rsid w:val="00E53D24"/>
    <w:rsid w:val="00E543EB"/>
    <w:rsid w:val="00E55164"/>
    <w:rsid w:val="00E55A54"/>
    <w:rsid w:val="00E55F74"/>
    <w:rsid w:val="00E565FA"/>
    <w:rsid w:val="00E568F3"/>
    <w:rsid w:val="00E56FA9"/>
    <w:rsid w:val="00E57635"/>
    <w:rsid w:val="00E60466"/>
    <w:rsid w:val="00E61C3C"/>
    <w:rsid w:val="00E62163"/>
    <w:rsid w:val="00E623E4"/>
    <w:rsid w:val="00E62F36"/>
    <w:rsid w:val="00E654E6"/>
    <w:rsid w:val="00E65AAE"/>
    <w:rsid w:val="00E65F9F"/>
    <w:rsid w:val="00E6634B"/>
    <w:rsid w:val="00E66BB3"/>
    <w:rsid w:val="00E66C1A"/>
    <w:rsid w:val="00E6746B"/>
    <w:rsid w:val="00E67C5B"/>
    <w:rsid w:val="00E7066F"/>
    <w:rsid w:val="00E70D7A"/>
    <w:rsid w:val="00E71EA8"/>
    <w:rsid w:val="00E723C0"/>
    <w:rsid w:val="00E7254E"/>
    <w:rsid w:val="00E7278D"/>
    <w:rsid w:val="00E73670"/>
    <w:rsid w:val="00E74BE6"/>
    <w:rsid w:val="00E74FE5"/>
    <w:rsid w:val="00E7699F"/>
    <w:rsid w:val="00E7706C"/>
    <w:rsid w:val="00E7751F"/>
    <w:rsid w:val="00E81390"/>
    <w:rsid w:val="00E82186"/>
    <w:rsid w:val="00E82C7B"/>
    <w:rsid w:val="00E83367"/>
    <w:rsid w:val="00E83B37"/>
    <w:rsid w:val="00E841FA"/>
    <w:rsid w:val="00E84709"/>
    <w:rsid w:val="00E84912"/>
    <w:rsid w:val="00E84D2D"/>
    <w:rsid w:val="00E84D86"/>
    <w:rsid w:val="00E85CCB"/>
    <w:rsid w:val="00E86385"/>
    <w:rsid w:val="00E86602"/>
    <w:rsid w:val="00E86D9C"/>
    <w:rsid w:val="00E8751F"/>
    <w:rsid w:val="00E90C2C"/>
    <w:rsid w:val="00E916AE"/>
    <w:rsid w:val="00E91BC7"/>
    <w:rsid w:val="00E927F6"/>
    <w:rsid w:val="00E9305D"/>
    <w:rsid w:val="00E933BC"/>
    <w:rsid w:val="00E936E5"/>
    <w:rsid w:val="00E93BA6"/>
    <w:rsid w:val="00E94059"/>
    <w:rsid w:val="00E94826"/>
    <w:rsid w:val="00E95152"/>
    <w:rsid w:val="00E95857"/>
    <w:rsid w:val="00E95E34"/>
    <w:rsid w:val="00EA0109"/>
    <w:rsid w:val="00EA0C97"/>
    <w:rsid w:val="00EA0D49"/>
    <w:rsid w:val="00EA0E39"/>
    <w:rsid w:val="00EA1FB5"/>
    <w:rsid w:val="00EA2A90"/>
    <w:rsid w:val="00EA35D3"/>
    <w:rsid w:val="00EA3A6A"/>
    <w:rsid w:val="00EA4E2B"/>
    <w:rsid w:val="00EA50D8"/>
    <w:rsid w:val="00EA5402"/>
    <w:rsid w:val="00EA54C4"/>
    <w:rsid w:val="00EA66B4"/>
    <w:rsid w:val="00EA6ED2"/>
    <w:rsid w:val="00EA70A9"/>
    <w:rsid w:val="00EA722E"/>
    <w:rsid w:val="00EA778C"/>
    <w:rsid w:val="00EA79BA"/>
    <w:rsid w:val="00EA7A56"/>
    <w:rsid w:val="00EA7AB2"/>
    <w:rsid w:val="00EA7E79"/>
    <w:rsid w:val="00EB0644"/>
    <w:rsid w:val="00EB0ABE"/>
    <w:rsid w:val="00EB0BAF"/>
    <w:rsid w:val="00EB1496"/>
    <w:rsid w:val="00EB177A"/>
    <w:rsid w:val="00EB2415"/>
    <w:rsid w:val="00EB258F"/>
    <w:rsid w:val="00EB26B5"/>
    <w:rsid w:val="00EB2D62"/>
    <w:rsid w:val="00EB2D9D"/>
    <w:rsid w:val="00EB2ED4"/>
    <w:rsid w:val="00EB32B4"/>
    <w:rsid w:val="00EB38A3"/>
    <w:rsid w:val="00EB3B37"/>
    <w:rsid w:val="00EB3C21"/>
    <w:rsid w:val="00EB4172"/>
    <w:rsid w:val="00EB5799"/>
    <w:rsid w:val="00EB5EB9"/>
    <w:rsid w:val="00EB7DA6"/>
    <w:rsid w:val="00EC00A9"/>
    <w:rsid w:val="00EC0D84"/>
    <w:rsid w:val="00EC1931"/>
    <w:rsid w:val="00EC2EC4"/>
    <w:rsid w:val="00EC34AE"/>
    <w:rsid w:val="00EC3515"/>
    <w:rsid w:val="00EC5B67"/>
    <w:rsid w:val="00EC5CFC"/>
    <w:rsid w:val="00EC6311"/>
    <w:rsid w:val="00EC65DF"/>
    <w:rsid w:val="00EC6863"/>
    <w:rsid w:val="00ED0014"/>
    <w:rsid w:val="00ED0EC2"/>
    <w:rsid w:val="00ED1487"/>
    <w:rsid w:val="00ED1DEF"/>
    <w:rsid w:val="00ED2D59"/>
    <w:rsid w:val="00ED3107"/>
    <w:rsid w:val="00ED36F3"/>
    <w:rsid w:val="00ED40E7"/>
    <w:rsid w:val="00ED468B"/>
    <w:rsid w:val="00ED51D4"/>
    <w:rsid w:val="00ED5F87"/>
    <w:rsid w:val="00ED7D5D"/>
    <w:rsid w:val="00EE0316"/>
    <w:rsid w:val="00EE121B"/>
    <w:rsid w:val="00EE13C4"/>
    <w:rsid w:val="00EE2215"/>
    <w:rsid w:val="00EE3690"/>
    <w:rsid w:val="00EE3990"/>
    <w:rsid w:val="00EE3A60"/>
    <w:rsid w:val="00EE3EEA"/>
    <w:rsid w:val="00EE4551"/>
    <w:rsid w:val="00EE458D"/>
    <w:rsid w:val="00EE4640"/>
    <w:rsid w:val="00EE63F0"/>
    <w:rsid w:val="00EE6848"/>
    <w:rsid w:val="00EE6850"/>
    <w:rsid w:val="00EE6C2D"/>
    <w:rsid w:val="00EE71D5"/>
    <w:rsid w:val="00EF0573"/>
    <w:rsid w:val="00EF08DD"/>
    <w:rsid w:val="00EF0B9E"/>
    <w:rsid w:val="00EF15BD"/>
    <w:rsid w:val="00EF24F4"/>
    <w:rsid w:val="00EF28DF"/>
    <w:rsid w:val="00EF35F5"/>
    <w:rsid w:val="00EF383B"/>
    <w:rsid w:val="00EF38B5"/>
    <w:rsid w:val="00EF453F"/>
    <w:rsid w:val="00EF5369"/>
    <w:rsid w:val="00EF6C8E"/>
    <w:rsid w:val="00EF6FB9"/>
    <w:rsid w:val="00F00388"/>
    <w:rsid w:val="00F008B2"/>
    <w:rsid w:val="00F00C89"/>
    <w:rsid w:val="00F00D0A"/>
    <w:rsid w:val="00F012DF"/>
    <w:rsid w:val="00F0195C"/>
    <w:rsid w:val="00F01B62"/>
    <w:rsid w:val="00F01F7C"/>
    <w:rsid w:val="00F02EBA"/>
    <w:rsid w:val="00F04049"/>
    <w:rsid w:val="00F04820"/>
    <w:rsid w:val="00F04937"/>
    <w:rsid w:val="00F04A73"/>
    <w:rsid w:val="00F05C33"/>
    <w:rsid w:val="00F06A10"/>
    <w:rsid w:val="00F07B0F"/>
    <w:rsid w:val="00F101A0"/>
    <w:rsid w:val="00F104EA"/>
    <w:rsid w:val="00F11869"/>
    <w:rsid w:val="00F118B9"/>
    <w:rsid w:val="00F11CA2"/>
    <w:rsid w:val="00F11FD1"/>
    <w:rsid w:val="00F12AD4"/>
    <w:rsid w:val="00F1339B"/>
    <w:rsid w:val="00F13414"/>
    <w:rsid w:val="00F13991"/>
    <w:rsid w:val="00F13A7B"/>
    <w:rsid w:val="00F143AD"/>
    <w:rsid w:val="00F15709"/>
    <w:rsid w:val="00F15CD7"/>
    <w:rsid w:val="00F15F69"/>
    <w:rsid w:val="00F1737E"/>
    <w:rsid w:val="00F202FF"/>
    <w:rsid w:val="00F2115D"/>
    <w:rsid w:val="00F21F17"/>
    <w:rsid w:val="00F227F3"/>
    <w:rsid w:val="00F228F3"/>
    <w:rsid w:val="00F22BB6"/>
    <w:rsid w:val="00F22D97"/>
    <w:rsid w:val="00F23219"/>
    <w:rsid w:val="00F2382A"/>
    <w:rsid w:val="00F23AAD"/>
    <w:rsid w:val="00F24006"/>
    <w:rsid w:val="00F24090"/>
    <w:rsid w:val="00F24706"/>
    <w:rsid w:val="00F25A55"/>
    <w:rsid w:val="00F25B1B"/>
    <w:rsid w:val="00F25CB4"/>
    <w:rsid w:val="00F2667A"/>
    <w:rsid w:val="00F26A4E"/>
    <w:rsid w:val="00F27CDD"/>
    <w:rsid w:val="00F30549"/>
    <w:rsid w:val="00F3074C"/>
    <w:rsid w:val="00F30D2D"/>
    <w:rsid w:val="00F30F61"/>
    <w:rsid w:val="00F31396"/>
    <w:rsid w:val="00F317AB"/>
    <w:rsid w:val="00F318B1"/>
    <w:rsid w:val="00F32359"/>
    <w:rsid w:val="00F3392A"/>
    <w:rsid w:val="00F33ACE"/>
    <w:rsid w:val="00F3402F"/>
    <w:rsid w:val="00F35EB6"/>
    <w:rsid w:val="00F36C0B"/>
    <w:rsid w:val="00F36C60"/>
    <w:rsid w:val="00F36CC4"/>
    <w:rsid w:val="00F40843"/>
    <w:rsid w:val="00F410F2"/>
    <w:rsid w:val="00F41C80"/>
    <w:rsid w:val="00F41CE6"/>
    <w:rsid w:val="00F41F98"/>
    <w:rsid w:val="00F42434"/>
    <w:rsid w:val="00F42E01"/>
    <w:rsid w:val="00F438AA"/>
    <w:rsid w:val="00F43B11"/>
    <w:rsid w:val="00F43BD7"/>
    <w:rsid w:val="00F4520C"/>
    <w:rsid w:val="00F46148"/>
    <w:rsid w:val="00F46AE4"/>
    <w:rsid w:val="00F46B05"/>
    <w:rsid w:val="00F4700F"/>
    <w:rsid w:val="00F4793D"/>
    <w:rsid w:val="00F51D43"/>
    <w:rsid w:val="00F51D57"/>
    <w:rsid w:val="00F53195"/>
    <w:rsid w:val="00F53CB0"/>
    <w:rsid w:val="00F54609"/>
    <w:rsid w:val="00F54802"/>
    <w:rsid w:val="00F54CB7"/>
    <w:rsid w:val="00F55242"/>
    <w:rsid w:val="00F55A53"/>
    <w:rsid w:val="00F55E58"/>
    <w:rsid w:val="00F561C1"/>
    <w:rsid w:val="00F56B1B"/>
    <w:rsid w:val="00F578F3"/>
    <w:rsid w:val="00F57AEA"/>
    <w:rsid w:val="00F57C0A"/>
    <w:rsid w:val="00F57ECB"/>
    <w:rsid w:val="00F612A0"/>
    <w:rsid w:val="00F61F65"/>
    <w:rsid w:val="00F62818"/>
    <w:rsid w:val="00F63959"/>
    <w:rsid w:val="00F6495B"/>
    <w:rsid w:val="00F64EC0"/>
    <w:rsid w:val="00F65AA6"/>
    <w:rsid w:val="00F65B68"/>
    <w:rsid w:val="00F65F10"/>
    <w:rsid w:val="00F66271"/>
    <w:rsid w:val="00F66A86"/>
    <w:rsid w:val="00F6759E"/>
    <w:rsid w:val="00F67FCE"/>
    <w:rsid w:val="00F713D9"/>
    <w:rsid w:val="00F71786"/>
    <w:rsid w:val="00F71AEC"/>
    <w:rsid w:val="00F71D83"/>
    <w:rsid w:val="00F7291A"/>
    <w:rsid w:val="00F73020"/>
    <w:rsid w:val="00F7331A"/>
    <w:rsid w:val="00F73ADC"/>
    <w:rsid w:val="00F747C7"/>
    <w:rsid w:val="00F753FF"/>
    <w:rsid w:val="00F763AB"/>
    <w:rsid w:val="00F76A35"/>
    <w:rsid w:val="00F76B1B"/>
    <w:rsid w:val="00F8057E"/>
    <w:rsid w:val="00F80C10"/>
    <w:rsid w:val="00F80D96"/>
    <w:rsid w:val="00F811F7"/>
    <w:rsid w:val="00F813F8"/>
    <w:rsid w:val="00F81B07"/>
    <w:rsid w:val="00F81B44"/>
    <w:rsid w:val="00F81BBB"/>
    <w:rsid w:val="00F8260D"/>
    <w:rsid w:val="00F82641"/>
    <w:rsid w:val="00F835EA"/>
    <w:rsid w:val="00F84270"/>
    <w:rsid w:val="00F84753"/>
    <w:rsid w:val="00F84965"/>
    <w:rsid w:val="00F85A99"/>
    <w:rsid w:val="00F86385"/>
    <w:rsid w:val="00F86F5E"/>
    <w:rsid w:val="00F87223"/>
    <w:rsid w:val="00F90213"/>
    <w:rsid w:val="00F902E6"/>
    <w:rsid w:val="00F90539"/>
    <w:rsid w:val="00F908EE"/>
    <w:rsid w:val="00F90905"/>
    <w:rsid w:val="00F90D99"/>
    <w:rsid w:val="00F921B3"/>
    <w:rsid w:val="00F9249B"/>
    <w:rsid w:val="00F936F7"/>
    <w:rsid w:val="00F94156"/>
    <w:rsid w:val="00F94F6F"/>
    <w:rsid w:val="00F95CBF"/>
    <w:rsid w:val="00F969E6"/>
    <w:rsid w:val="00F96AD7"/>
    <w:rsid w:val="00F96F28"/>
    <w:rsid w:val="00F972C1"/>
    <w:rsid w:val="00F9788B"/>
    <w:rsid w:val="00F978DC"/>
    <w:rsid w:val="00F97A18"/>
    <w:rsid w:val="00FA0405"/>
    <w:rsid w:val="00FA068F"/>
    <w:rsid w:val="00FA0FC3"/>
    <w:rsid w:val="00FA190D"/>
    <w:rsid w:val="00FA1D13"/>
    <w:rsid w:val="00FA2153"/>
    <w:rsid w:val="00FA241E"/>
    <w:rsid w:val="00FA29D2"/>
    <w:rsid w:val="00FA312A"/>
    <w:rsid w:val="00FA3143"/>
    <w:rsid w:val="00FA326C"/>
    <w:rsid w:val="00FA3624"/>
    <w:rsid w:val="00FA457A"/>
    <w:rsid w:val="00FA4759"/>
    <w:rsid w:val="00FA4F36"/>
    <w:rsid w:val="00FA50FA"/>
    <w:rsid w:val="00FA52E2"/>
    <w:rsid w:val="00FA67D3"/>
    <w:rsid w:val="00FA6D57"/>
    <w:rsid w:val="00FA7680"/>
    <w:rsid w:val="00FA7761"/>
    <w:rsid w:val="00FB00CF"/>
    <w:rsid w:val="00FB02BB"/>
    <w:rsid w:val="00FB0B4D"/>
    <w:rsid w:val="00FB0BB7"/>
    <w:rsid w:val="00FB162E"/>
    <w:rsid w:val="00FB19ED"/>
    <w:rsid w:val="00FB50C0"/>
    <w:rsid w:val="00FB5378"/>
    <w:rsid w:val="00FB5CB7"/>
    <w:rsid w:val="00FB5E87"/>
    <w:rsid w:val="00FB628C"/>
    <w:rsid w:val="00FB640D"/>
    <w:rsid w:val="00FB7705"/>
    <w:rsid w:val="00FB7797"/>
    <w:rsid w:val="00FB7A01"/>
    <w:rsid w:val="00FB7A24"/>
    <w:rsid w:val="00FC0073"/>
    <w:rsid w:val="00FC038D"/>
    <w:rsid w:val="00FC0489"/>
    <w:rsid w:val="00FC07BD"/>
    <w:rsid w:val="00FC2AD3"/>
    <w:rsid w:val="00FC48E5"/>
    <w:rsid w:val="00FC49D1"/>
    <w:rsid w:val="00FC5ADD"/>
    <w:rsid w:val="00FC5C13"/>
    <w:rsid w:val="00FD0137"/>
    <w:rsid w:val="00FD0E65"/>
    <w:rsid w:val="00FD208D"/>
    <w:rsid w:val="00FD20D0"/>
    <w:rsid w:val="00FD2195"/>
    <w:rsid w:val="00FD3780"/>
    <w:rsid w:val="00FD48C8"/>
    <w:rsid w:val="00FD50BA"/>
    <w:rsid w:val="00FD5279"/>
    <w:rsid w:val="00FD5BC3"/>
    <w:rsid w:val="00FD6D99"/>
    <w:rsid w:val="00FD7C6B"/>
    <w:rsid w:val="00FD7E3C"/>
    <w:rsid w:val="00FE02DA"/>
    <w:rsid w:val="00FE044B"/>
    <w:rsid w:val="00FE07B5"/>
    <w:rsid w:val="00FE1D88"/>
    <w:rsid w:val="00FE1DB7"/>
    <w:rsid w:val="00FE1FBA"/>
    <w:rsid w:val="00FE2262"/>
    <w:rsid w:val="00FE27A7"/>
    <w:rsid w:val="00FE2C16"/>
    <w:rsid w:val="00FE2E74"/>
    <w:rsid w:val="00FE3446"/>
    <w:rsid w:val="00FE3838"/>
    <w:rsid w:val="00FE4609"/>
    <w:rsid w:val="00FE7079"/>
    <w:rsid w:val="00FE7933"/>
    <w:rsid w:val="00FF0331"/>
    <w:rsid w:val="00FF0809"/>
    <w:rsid w:val="00FF087B"/>
    <w:rsid w:val="00FF0A51"/>
    <w:rsid w:val="00FF186F"/>
    <w:rsid w:val="00FF1993"/>
    <w:rsid w:val="00FF1B5E"/>
    <w:rsid w:val="00FF3243"/>
    <w:rsid w:val="00FF3D4B"/>
    <w:rsid w:val="00FF3F64"/>
    <w:rsid w:val="00FF44B6"/>
    <w:rsid w:val="00FF4880"/>
    <w:rsid w:val="00FF5282"/>
    <w:rsid w:val="00FF54FC"/>
    <w:rsid w:val="00FF61BB"/>
    <w:rsid w:val="00FF66FD"/>
    <w:rsid w:val="0A8B4A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840D5D"/>
  <w15:docId w15:val="{03FCD32E-6140-449F-B19C-E01140EC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lsdException w:name="footer" w:uiPriority="99"/>
    <w:lsdException w:name="index heading" w:semiHidden="1" w:unhideWhenUsed="1"/>
    <w:lsdException w:name="caption" w:qFormat="1"/>
    <w:lsdException w:name="envelope address" w:semiHidden="1" w:qFormat="1"/>
    <w:lsdException w:name="envelope return" w:semiHidden="1" w:qFormat="1"/>
    <w:lsdException w:name="annotation reference" w:semiHidden="1" w:uiPriority="99"/>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qFormat="1"/>
    <w:lsdException w:name="Message Header" w:semiHidden="1"/>
    <w:lsdException w:name="Subtitle" w:qFormat="1"/>
    <w:lsdException w:name="Salutation" w:semiHidden="1"/>
    <w:lsdException w:name="Date" w:semiHidden="1" w:unhideWhenUsed="1"/>
    <w:lsdException w:name="Body Text First Indent" w:semiHidden="1"/>
    <w:lsdException w:name="Body Text First Indent 2" w:semiHidden="1" w:qFormat="1"/>
    <w:lsdException w:name="Note Heading" w:semiHidden="1"/>
    <w:lsdException w:name="Body Text Indent 2" w:semiHidden="1"/>
    <w:lsdException w:name="Body Text Indent 3" w:semiHidden="1" w:qFormat="1"/>
    <w:lsdException w:name="Block Text" w:semiHidden="1"/>
    <w:lsdException w:name="Hyperlink" w:uiPriority="99"/>
    <w:lsdException w:name="FollowedHyperlink" w:semiHidden="1" w:qFormat="1"/>
    <w:lsdException w:name="Strong" w:qFormat="1"/>
    <w:lsdException w:name="Emphasis" w:qFormat="1"/>
    <w:lsdException w:name="Document Map" w:semiHidden="1" w:unhideWhenUsed="1"/>
    <w:lsdException w:name="Plain Text" w:semiHidden="1"/>
    <w:lsdException w:name="E-mail Signature" w:semiHidden="1" w:qFormat="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qFormat="1"/>
    <w:lsdException w:name="HTML Variable" w:semiHidden="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BodyText"/>
    <w:link w:val="Heading1Char"/>
    <w:qFormat/>
    <w:pPr>
      <w:keepNext/>
      <w:numPr>
        <w:numId w:val="1"/>
      </w:numPr>
      <w:pBdr>
        <w:bottom w:val="single" w:sz="4" w:space="1" w:color="auto"/>
      </w:pBdr>
      <w:spacing w:after="360"/>
      <w:outlineLvl w:val="0"/>
    </w:pPr>
    <w:rPr>
      <w:rFonts w:cs="Arial"/>
      <w:b/>
      <w:kern w:val="32"/>
      <w:sz w:val="28"/>
      <w:szCs w:val="28"/>
    </w:rPr>
  </w:style>
  <w:style w:type="paragraph" w:styleId="Heading2">
    <w:name w:val="heading 2"/>
    <w:basedOn w:val="Heading1"/>
    <w:next w:val="BodyText"/>
    <w:link w:val="Heading2Char"/>
    <w:qFormat/>
    <w:pPr>
      <w:keepLines/>
      <w:numPr>
        <w:ilvl w:val="1"/>
      </w:numPr>
      <w:pBdr>
        <w:bottom w:val="none" w:sz="0" w:space="0" w:color="auto"/>
      </w:pBdr>
      <w:spacing w:before="480" w:after="240"/>
      <w:outlineLvl w:val="1"/>
    </w:pPr>
    <w:rPr>
      <w:bCs/>
      <w:spacing w:val="-10"/>
      <w:kern w:val="20"/>
      <w:sz w:val="24"/>
      <w:szCs w:val="24"/>
    </w:rPr>
  </w:style>
  <w:style w:type="paragraph" w:styleId="Heading3">
    <w:name w:val="heading 3"/>
    <w:basedOn w:val="Normal"/>
    <w:next w:val="BodyText"/>
    <w:link w:val="Heading3Char"/>
    <w:qFormat/>
    <w:pPr>
      <w:keepNext/>
      <w:numPr>
        <w:ilvl w:val="2"/>
        <w:numId w:val="2"/>
      </w:numPr>
      <w:spacing w:before="480" w:after="240"/>
      <w:outlineLvl w:val="2"/>
    </w:pPr>
    <w:rPr>
      <w:b/>
      <w:bCs/>
      <w:iCs/>
      <w:sz w:val="24"/>
      <w:szCs w:val="22"/>
    </w:rPr>
  </w:style>
  <w:style w:type="paragraph" w:styleId="Heading4">
    <w:name w:val="heading 4"/>
    <w:basedOn w:val="Normal"/>
    <w:next w:val="BodyText-1"/>
    <w:qFormat/>
    <w:pPr>
      <w:keepNext/>
      <w:numPr>
        <w:ilvl w:val="3"/>
        <w:numId w:val="2"/>
      </w:numPr>
      <w:spacing w:before="240" w:after="60"/>
      <w:outlineLvl w:val="3"/>
    </w:pPr>
    <w:rPr>
      <w:rFonts w:ascii="Arial Narrow" w:hAnsi="Arial Narrow"/>
      <w:bCs/>
      <w:i/>
      <w:szCs w:val="28"/>
    </w:rPr>
  </w:style>
  <w:style w:type="paragraph" w:styleId="Heading5">
    <w:name w:val="heading 5"/>
    <w:basedOn w:val="Normal"/>
    <w:next w:val="Normal"/>
    <w:qFormat/>
    <w:pPr>
      <w:numPr>
        <w:ilvl w:val="4"/>
        <w:numId w:val="2"/>
      </w:numPr>
      <w:spacing w:before="240" w:after="60"/>
      <w:outlineLvl w:val="4"/>
    </w:pPr>
    <w:rPr>
      <w:b/>
      <w:bCs/>
      <w:i/>
      <w:iCs/>
      <w:sz w:val="18"/>
      <w:szCs w:val="18"/>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240" w:after="120"/>
      <w:ind w:left="567"/>
      <w:jc w:val="both"/>
    </w:pPr>
  </w:style>
  <w:style w:type="paragraph" w:customStyle="1" w:styleId="BodyText-1">
    <w:name w:val="Body Text -1"/>
    <w:basedOn w:val="BodyText0"/>
    <w:pPr>
      <w:ind w:left="720" w:firstLine="720"/>
    </w:pPr>
  </w:style>
  <w:style w:type="paragraph" w:customStyle="1" w:styleId="BodyText0">
    <w:name w:val="Body Text 0"/>
    <w:basedOn w:val="BodyText"/>
    <w:pPr>
      <w:ind w:left="0"/>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BodyText"/>
    <w:pPr>
      <w:ind w:left="1276"/>
    </w:pPr>
  </w:style>
  <w:style w:type="paragraph" w:styleId="BodyText3">
    <w:name w:val="Body Text 3"/>
    <w:basedOn w:val="Normal"/>
    <w:pPr>
      <w:spacing w:before="960" w:after="240"/>
    </w:pPr>
    <w:rPr>
      <w:b/>
      <w:szCs w:val="16"/>
    </w:rPr>
  </w:style>
  <w:style w:type="paragraph" w:styleId="BodyTextFirstIndent">
    <w:name w:val="Body Text First Indent"/>
    <w:basedOn w:val="BodyText"/>
    <w:semiHidden/>
    <w:pPr>
      <w:ind w:left="0" w:firstLine="210"/>
      <w:jc w:val="left"/>
    </w:pPr>
    <w:rPr>
      <w:rFonts w:ascii="Times New Roman" w:hAnsi="Times New Roman"/>
      <w:sz w:val="24"/>
    </w:r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qFormat/>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qFormat/>
    <w:pPr>
      <w:spacing w:after="120"/>
      <w:ind w:left="283"/>
    </w:pPr>
    <w:rPr>
      <w:sz w:val="16"/>
      <w:szCs w:val="16"/>
    </w:rPr>
  </w:style>
  <w:style w:type="paragraph" w:styleId="Caption">
    <w:name w:val="caption"/>
    <w:basedOn w:val="Normal"/>
    <w:next w:val="BodyText"/>
    <w:qFormat/>
    <w:rPr>
      <w:rFonts w:ascii="Arial Narrow" w:hAnsi="Arial Narrow"/>
      <w:b/>
      <w:bCs/>
      <w:sz w:val="22"/>
      <w:szCs w:val="22"/>
    </w:rPr>
  </w:style>
  <w:style w:type="paragraph" w:styleId="Closing">
    <w:name w:val="Closing"/>
    <w:basedOn w:val="Normal"/>
    <w:semiHidden/>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rPr>
      <w:szCs w:val="20"/>
    </w:rPr>
  </w:style>
  <w:style w:type="paragraph" w:styleId="CommentSubject">
    <w:name w:val="annotation subject"/>
    <w:basedOn w:val="CommentText"/>
    <w:next w:val="CommentText"/>
    <w:semiHidden/>
    <w:rPr>
      <w:b/>
      <w:bCs/>
    </w:rPr>
  </w:style>
  <w:style w:type="paragraph" w:styleId="E-mailSignature">
    <w:name w:val="E-mail Signature"/>
    <w:basedOn w:val="Normal"/>
    <w:semiHidden/>
    <w:qFormat/>
  </w:style>
  <w:style w:type="character" w:styleId="Emphasis">
    <w:name w:val="Emphasis"/>
    <w:qFormat/>
    <w:rPr>
      <w:i/>
      <w:iCs/>
    </w:rPr>
  </w:style>
  <w:style w:type="paragraph" w:styleId="EnvelopeAddress">
    <w:name w:val="envelope address"/>
    <w:basedOn w:val="Normal"/>
    <w:semiHidden/>
    <w:qFormat/>
    <w:pPr>
      <w:framePr w:w="7920" w:h="1980" w:hRule="exact" w:hSpace="180" w:wrap="auto" w:hAnchor="page" w:xAlign="center" w:yAlign="bottom"/>
      <w:ind w:left="2880"/>
    </w:pPr>
    <w:rPr>
      <w:rFonts w:cs="Arial"/>
    </w:rPr>
  </w:style>
  <w:style w:type="paragraph" w:styleId="EnvelopeReturn">
    <w:name w:val="envelope return"/>
    <w:basedOn w:val="Normal"/>
    <w:semiHidden/>
    <w:qFormat/>
    <w:rPr>
      <w:rFonts w:cs="Arial"/>
      <w:szCs w:val="20"/>
    </w:rPr>
  </w:style>
  <w:style w:type="character" w:styleId="FollowedHyperlink">
    <w:name w:val="FollowedHyperlink"/>
    <w:semiHidden/>
    <w:qFormat/>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rPr>
      <w:szCs w:val="20"/>
    </w:rPr>
  </w:style>
  <w:style w:type="paragraph" w:styleId="Header">
    <w:name w:val="header"/>
    <w:basedOn w:val="Normal"/>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qFormat/>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Figures">
    <w:name w:val="table of figures"/>
    <w:basedOn w:val="Normal"/>
    <w:next w:val="Normal"/>
    <w:pPr>
      <w:tabs>
        <w:tab w:val="right" w:pos="9017"/>
      </w:tabs>
    </w:pPr>
    <w:rPr>
      <w:rFonts w:cs="Arial"/>
      <w:szCs w:val="20"/>
    </w:r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uiPriority w:val="39"/>
    <w:qFormat/>
    <w:pPr>
      <w:tabs>
        <w:tab w:val="left" w:pos="540"/>
        <w:tab w:val="right" w:leader="dot" w:pos="9000"/>
      </w:tabs>
      <w:spacing w:before="120" w:after="60"/>
    </w:pPr>
    <w:rPr>
      <w:rFonts w:cs="Arial"/>
      <w:b/>
      <w:bCs/>
      <w:szCs w:val="20"/>
    </w:rPr>
  </w:style>
  <w:style w:type="paragraph" w:styleId="TOC2">
    <w:name w:val="toc 2"/>
    <w:basedOn w:val="Normal"/>
    <w:next w:val="Normal"/>
    <w:uiPriority w:val="39"/>
    <w:pPr>
      <w:tabs>
        <w:tab w:val="left" w:pos="540"/>
        <w:tab w:val="right" w:leader="dot" w:pos="9000"/>
      </w:tabs>
      <w:spacing w:before="60" w:after="60"/>
    </w:pPr>
    <w:rPr>
      <w:rFonts w:cs="Arial"/>
      <w:szCs w:val="20"/>
    </w:rPr>
  </w:style>
  <w:style w:type="paragraph" w:styleId="TOC3">
    <w:name w:val="toc 3"/>
    <w:basedOn w:val="Normal"/>
    <w:next w:val="Normal"/>
    <w:uiPriority w:val="39"/>
    <w:qFormat/>
    <w:pPr>
      <w:tabs>
        <w:tab w:val="left" w:pos="1440"/>
        <w:tab w:val="right" w:pos="9017"/>
      </w:tabs>
      <w:ind w:left="540"/>
    </w:pPr>
    <w:rPr>
      <w:iCs/>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qFormat/>
    <w:pPr>
      <w:ind w:left="1680"/>
    </w:pPr>
    <w:rPr>
      <w:sz w:val="18"/>
      <w:szCs w:val="18"/>
    </w:rPr>
  </w:style>
  <w:style w:type="paragraph" w:styleId="TOC9">
    <w:name w:val="toc 9"/>
    <w:basedOn w:val="Normal"/>
    <w:next w:val="Normal"/>
    <w:semiHidden/>
    <w:qFormat/>
    <w:pPr>
      <w:ind w:left="1920"/>
    </w:pPr>
    <w:rPr>
      <w:sz w:val="18"/>
      <w:szCs w:val="18"/>
    </w:rPr>
  </w:style>
  <w:style w:type="character" w:customStyle="1" w:styleId="Heading1Char">
    <w:name w:val="Heading 1 Char"/>
    <w:link w:val="Heading1"/>
    <w:qFormat/>
    <w:rPr>
      <w:rFonts w:ascii="Arial" w:hAnsi="Arial" w:cs="Arial"/>
      <w:b/>
      <w:kern w:val="32"/>
      <w:sz w:val="28"/>
      <w:szCs w:val="28"/>
      <w:lang w:eastAsia="en-US"/>
    </w:rPr>
  </w:style>
  <w:style w:type="character" w:customStyle="1" w:styleId="Heading2Char">
    <w:name w:val="Heading 2 Char"/>
    <w:link w:val="Heading2"/>
    <w:rPr>
      <w:rFonts w:ascii="Arial" w:hAnsi="Arial" w:cs="Arial"/>
      <w:b/>
      <w:bCs/>
      <w:spacing w:val="-10"/>
      <w:kern w:val="20"/>
      <w:sz w:val="24"/>
      <w:szCs w:val="24"/>
      <w:lang w:eastAsia="en-US"/>
    </w:rPr>
  </w:style>
  <w:style w:type="character" w:customStyle="1" w:styleId="Heading3Char">
    <w:name w:val="Heading 3 Char"/>
    <w:link w:val="Heading3"/>
    <w:rPr>
      <w:rFonts w:ascii="Arial" w:hAnsi="Arial"/>
      <w:b/>
      <w:bCs/>
      <w:iCs/>
      <w:sz w:val="24"/>
      <w:szCs w:val="22"/>
      <w:lang w:eastAsia="en-US"/>
    </w:rPr>
  </w:style>
  <w:style w:type="paragraph" w:customStyle="1" w:styleId="ActionPoints">
    <w:name w:val="Action Points"/>
    <w:basedOn w:val="BodyText"/>
    <w:qFormat/>
    <w:pPr>
      <w:numPr>
        <w:numId w:val="13"/>
      </w:numPr>
    </w:pPr>
    <w:rPr>
      <w:lang w:val="en-US"/>
    </w:rPr>
  </w:style>
  <w:style w:type="paragraph" w:customStyle="1" w:styleId="ActionPoints1">
    <w:name w:val="Action Points 1"/>
    <w:basedOn w:val="ActionPoints"/>
    <w:pPr>
      <w:numPr>
        <w:numId w:val="0"/>
      </w:numPr>
    </w:pPr>
  </w:style>
  <w:style w:type="paragraph" w:customStyle="1" w:styleId="ActionPoints2">
    <w:name w:val="Action Points 2"/>
    <w:basedOn w:val="ActionPoints"/>
    <w:qFormat/>
    <w:pPr>
      <w:numPr>
        <w:numId w:val="0"/>
      </w:numPr>
    </w:pPr>
  </w:style>
  <w:style w:type="paragraph" w:customStyle="1" w:styleId="AP">
    <w:name w:val="AP"/>
    <w:basedOn w:val="ActionPoints2"/>
    <w:qFormat/>
    <w:pPr>
      <w:tabs>
        <w:tab w:val="left" w:pos="1620"/>
      </w:tabs>
      <w:ind w:left="1620" w:hanging="1080"/>
    </w:pPr>
  </w:style>
  <w:style w:type="paragraph" w:customStyle="1" w:styleId="Appendix">
    <w:name w:val="Appendix"/>
    <w:basedOn w:val="Heading1"/>
    <w:next w:val="BodyText"/>
    <w:link w:val="AppendixChar"/>
    <w:qFormat/>
    <w:pPr>
      <w:numPr>
        <w:numId w:val="0"/>
      </w:numPr>
    </w:pPr>
  </w:style>
  <w:style w:type="paragraph" w:customStyle="1" w:styleId="Appendix2">
    <w:name w:val="Appendix 2"/>
    <w:basedOn w:val="Heading2"/>
    <w:qFormat/>
    <w:pPr>
      <w:numPr>
        <w:ilvl w:val="0"/>
        <w:numId w:val="0"/>
      </w:numPr>
    </w:pPr>
  </w:style>
  <w:style w:type="paragraph" w:customStyle="1" w:styleId="Appendix3">
    <w:name w:val="Appendix 3"/>
    <w:basedOn w:val="Heading3"/>
    <w:qFormat/>
    <w:pPr>
      <w:numPr>
        <w:ilvl w:val="0"/>
        <w:numId w:val="0"/>
      </w:numPr>
    </w:pPr>
  </w:style>
  <w:style w:type="character" w:customStyle="1" w:styleId="AppendixChar">
    <w:name w:val="Appendix Char"/>
    <w:basedOn w:val="Heading1Char"/>
    <w:link w:val="Appendix"/>
    <w:rPr>
      <w:rFonts w:ascii="Arial Narrow" w:hAnsi="Arial Narrow" w:cs="Arial"/>
      <w:b/>
      <w:kern w:val="32"/>
      <w:sz w:val="28"/>
      <w:szCs w:val="28"/>
      <w:lang w:eastAsia="en-US"/>
    </w:rPr>
  </w:style>
  <w:style w:type="paragraph" w:customStyle="1" w:styleId="AppendixSubSubSection">
    <w:name w:val="Appendix Sub SubSection"/>
    <w:basedOn w:val="Heading3"/>
    <w:qFormat/>
    <w:pPr>
      <w:numPr>
        <w:numId w:val="14"/>
      </w:numPr>
    </w:pPr>
  </w:style>
  <w:style w:type="paragraph" w:customStyle="1" w:styleId="AppendixSubsection">
    <w:name w:val="Appendix Subsection"/>
    <w:basedOn w:val="Heading2"/>
    <w:qFormat/>
    <w:pPr>
      <w:numPr>
        <w:numId w:val="15"/>
      </w:numPr>
    </w:pPr>
  </w:style>
  <w:style w:type="paragraph" w:customStyle="1" w:styleId="AppendixSubText">
    <w:name w:val="Appendix SubText"/>
    <w:basedOn w:val="Appendix3"/>
    <w:pPr>
      <w:tabs>
        <w:tab w:val="left" w:pos="1260"/>
      </w:tabs>
      <w:ind w:left="540"/>
    </w:pPr>
  </w:style>
  <w:style w:type="paragraph" w:customStyle="1" w:styleId="AppendixSubsubText">
    <w:name w:val="Appendix SubsubText"/>
    <w:basedOn w:val="AppendixSubText"/>
    <w:pPr>
      <w:ind w:left="1260"/>
    </w:pPr>
  </w:style>
  <w:style w:type="paragraph" w:customStyle="1" w:styleId="AppendixText">
    <w:name w:val="Appendix Text"/>
    <w:basedOn w:val="BodyText"/>
    <w:pPr>
      <w:ind w:left="0"/>
    </w:pPr>
  </w:style>
  <w:style w:type="character" w:customStyle="1" w:styleId="BodyTextChar">
    <w:name w:val="Body Text Char"/>
    <w:link w:val="BodyText"/>
    <w:rPr>
      <w:rFonts w:ascii="Arial" w:hAnsi="Arial"/>
      <w:szCs w:val="24"/>
      <w:lang w:val="en-GB" w:eastAsia="en-US" w:bidi="ar-SA"/>
    </w:rPr>
  </w:style>
  <w:style w:type="paragraph" w:customStyle="1" w:styleId="NumberedList1">
    <w:name w:val="Numbered List 1"/>
    <w:basedOn w:val="BodyText"/>
    <w:pPr>
      <w:numPr>
        <w:ilvl w:val="1"/>
        <w:numId w:val="16"/>
      </w:numPr>
      <w:tabs>
        <w:tab w:val="left" w:pos="851"/>
      </w:tabs>
    </w:pPr>
  </w:style>
  <w:style w:type="paragraph" w:customStyle="1" w:styleId="BulletedList1">
    <w:name w:val="Bulleted List 1"/>
    <w:basedOn w:val="NumberedList1"/>
    <w:pPr>
      <w:numPr>
        <w:ilvl w:val="0"/>
      </w:numPr>
    </w:pPr>
  </w:style>
  <w:style w:type="paragraph" w:customStyle="1" w:styleId="NumberedList2">
    <w:name w:val="Numbered List 2"/>
    <w:basedOn w:val="BodyText2"/>
    <w:pPr>
      <w:numPr>
        <w:ilvl w:val="1"/>
        <w:numId w:val="17"/>
      </w:numPr>
      <w:tabs>
        <w:tab w:val="left" w:pos="1559"/>
      </w:tabs>
    </w:pPr>
  </w:style>
  <w:style w:type="paragraph" w:customStyle="1" w:styleId="BulletedList2">
    <w:name w:val="Bulleted List 2"/>
    <w:basedOn w:val="NumberedList2"/>
    <w:pPr>
      <w:numPr>
        <w:numId w:val="18"/>
      </w:numPr>
    </w:pPr>
  </w:style>
  <w:style w:type="paragraph" w:customStyle="1" w:styleId="Caption2">
    <w:name w:val="Caption2"/>
    <w:basedOn w:val="Caption"/>
    <w:pPr>
      <w:pBdr>
        <w:bottom w:val="single" w:sz="4" w:space="1" w:color="auto"/>
      </w:pBdr>
      <w:spacing w:before="240" w:after="360"/>
    </w:pPr>
    <w:rPr>
      <w:sz w:val="28"/>
      <w:szCs w:val="28"/>
    </w:rPr>
  </w:style>
  <w:style w:type="paragraph" w:customStyle="1" w:styleId="Definition">
    <w:name w:val="Definition"/>
    <w:basedOn w:val="BodyText"/>
    <w:pPr>
      <w:spacing w:before="60"/>
      <w:ind w:left="142"/>
    </w:pPr>
  </w:style>
  <w:style w:type="paragraph" w:customStyle="1" w:styleId="DocEffDate">
    <w:name w:val="DocEffDate"/>
    <w:basedOn w:val="Normal"/>
    <w:pPr>
      <w:spacing w:before="60" w:after="60"/>
      <w:ind w:left="684"/>
      <w:jc w:val="right"/>
    </w:pPr>
    <w:rPr>
      <w:rFonts w:cs="Arial"/>
      <w:spacing w:val="-5"/>
      <w:szCs w:val="20"/>
    </w:rPr>
  </w:style>
  <w:style w:type="paragraph" w:customStyle="1" w:styleId="DocRefCode">
    <w:name w:val="DocRefCode"/>
    <w:basedOn w:val="Normal"/>
    <w:pPr>
      <w:spacing w:before="240"/>
      <w:ind w:left="567"/>
      <w:jc w:val="right"/>
    </w:pPr>
    <w:rPr>
      <w:b/>
      <w:spacing w:val="-5"/>
      <w:szCs w:val="20"/>
    </w:rPr>
  </w:style>
  <w:style w:type="paragraph" w:customStyle="1" w:styleId="DocTitle">
    <w:name w:val="DocTitle"/>
    <w:basedOn w:val="BodyText"/>
    <w:pPr>
      <w:pBdr>
        <w:bottom w:val="single" w:sz="4" w:space="1" w:color="auto"/>
      </w:pBdr>
      <w:spacing w:before="3000" w:after="240"/>
      <w:ind w:left="0"/>
      <w:jc w:val="right"/>
    </w:pPr>
    <w:rPr>
      <w:spacing w:val="-5"/>
      <w:sz w:val="32"/>
      <w:szCs w:val="36"/>
      <w:lang w:val="nl-NL"/>
    </w:rPr>
  </w:style>
  <w:style w:type="paragraph" w:customStyle="1" w:styleId="DocVersion">
    <w:name w:val="DocVersion"/>
    <w:basedOn w:val="Normal"/>
    <w:pPr>
      <w:spacing w:before="60" w:after="60"/>
      <w:ind w:left="68"/>
      <w:jc w:val="right"/>
    </w:pPr>
    <w:rPr>
      <w:rFonts w:cs="Arial"/>
      <w:spacing w:val="-5"/>
      <w:szCs w:val="20"/>
    </w:rPr>
  </w:style>
  <w:style w:type="paragraph" w:customStyle="1" w:styleId="HeaderTextChar">
    <w:name w:val="HeaderText Char"/>
    <w:basedOn w:val="Normal"/>
    <w:link w:val="HeaderTextCharChar"/>
    <w:pPr>
      <w:pBdr>
        <w:bottom w:val="single" w:sz="4" w:space="1" w:color="auto"/>
      </w:pBdr>
      <w:tabs>
        <w:tab w:val="left" w:pos="0"/>
        <w:tab w:val="center" w:pos="4320"/>
        <w:tab w:val="right" w:pos="8640"/>
      </w:tabs>
    </w:pPr>
    <w:rPr>
      <w:color w:val="808080"/>
      <w:spacing w:val="-5"/>
      <w:sz w:val="16"/>
      <w:szCs w:val="16"/>
      <w:lang w:val="nl-NL"/>
    </w:rPr>
  </w:style>
  <w:style w:type="character" w:customStyle="1" w:styleId="HeaderTextCharChar">
    <w:name w:val="HeaderText Char Char"/>
    <w:link w:val="HeaderTextChar"/>
    <w:rPr>
      <w:rFonts w:ascii="Arial" w:hAnsi="Arial"/>
      <w:color w:val="808080"/>
      <w:spacing w:val="-5"/>
      <w:sz w:val="16"/>
      <w:szCs w:val="16"/>
      <w:lang w:val="nl-NL" w:eastAsia="en-US" w:bidi="ar-SA"/>
    </w:rPr>
  </w:style>
  <w:style w:type="paragraph" w:customStyle="1" w:styleId="Heading0">
    <w:name w:val="Heading 0"/>
    <w:basedOn w:val="Heading1"/>
    <w:next w:val="BodyText0"/>
    <w:pPr>
      <w:numPr>
        <w:numId w:val="0"/>
      </w:numPr>
    </w:pPr>
  </w:style>
  <w:style w:type="paragraph" w:customStyle="1" w:styleId="Heading0-1">
    <w:name w:val="Heading 0-1"/>
    <w:basedOn w:val="Heading2"/>
    <w:next w:val="BodyText0"/>
    <w:pPr>
      <w:numPr>
        <w:ilvl w:val="0"/>
        <w:numId w:val="0"/>
      </w:numPr>
    </w:pPr>
  </w:style>
  <w:style w:type="paragraph" w:customStyle="1" w:styleId="Item">
    <w:name w:val="Item"/>
    <w:basedOn w:val="BodyText"/>
    <w:pPr>
      <w:spacing w:before="60"/>
      <w:ind w:left="142"/>
      <w:jc w:val="left"/>
    </w:pPr>
    <w:rPr>
      <w:b/>
    </w:rPr>
  </w:style>
  <w:style w:type="paragraph" w:customStyle="1" w:styleId="Logo">
    <w:name w:val="Logo"/>
    <w:basedOn w:val="Normal"/>
    <w:pPr>
      <w:jc w:val="right"/>
    </w:pPr>
  </w:style>
  <w:style w:type="paragraph" w:customStyle="1" w:styleId="Logo-Title">
    <w:name w:val="Logo-Title"/>
    <w:basedOn w:val="Normal"/>
    <w:link w:val="Logo-TitleChar"/>
    <w:pPr>
      <w:ind w:left="567"/>
      <w:jc w:val="right"/>
    </w:pPr>
    <w:rPr>
      <w:b/>
      <w:spacing w:val="-5"/>
      <w:sz w:val="24"/>
    </w:rPr>
  </w:style>
  <w:style w:type="character" w:customStyle="1" w:styleId="Logo-TitleChar">
    <w:name w:val="Logo-Title Char"/>
    <w:link w:val="Logo-Title"/>
    <w:rPr>
      <w:rFonts w:ascii="Arial" w:hAnsi="Arial"/>
      <w:b/>
      <w:spacing w:val="-5"/>
      <w:sz w:val="24"/>
      <w:szCs w:val="24"/>
      <w:lang w:val="en-GB" w:eastAsia="en-US" w:bidi="ar-SA"/>
    </w:rPr>
  </w:style>
  <w:style w:type="paragraph" w:customStyle="1" w:styleId="Note">
    <w:name w:val="Note"/>
    <w:basedOn w:val="Normal"/>
    <w:next w:val="BodyText"/>
    <w:link w:val="NoteChar"/>
    <w:pPr>
      <w:spacing w:after="240" w:line="240" w:lineRule="atLeast"/>
      <w:ind w:left="567"/>
      <w:jc w:val="both"/>
    </w:pPr>
    <w:rPr>
      <w:i/>
      <w:color w:val="C0C0C0"/>
      <w:spacing w:val="-5"/>
      <w:szCs w:val="20"/>
    </w:rPr>
  </w:style>
  <w:style w:type="paragraph" w:customStyle="1" w:styleId="Note2">
    <w:name w:val="Note 2"/>
    <w:basedOn w:val="Note"/>
    <w:pPr>
      <w:ind w:left="0"/>
    </w:pPr>
  </w:style>
  <w:style w:type="character" w:customStyle="1" w:styleId="NoteChar">
    <w:name w:val="Note Char"/>
    <w:link w:val="Note"/>
    <w:rPr>
      <w:rFonts w:ascii="Arial" w:hAnsi="Arial"/>
      <w:i/>
      <w:color w:val="C0C0C0"/>
      <w:spacing w:val="-5"/>
      <w:lang w:val="en-GB" w:eastAsia="en-US" w:bidi="ar-SA"/>
    </w:rPr>
  </w:style>
  <w:style w:type="paragraph" w:customStyle="1" w:styleId="RelDocNum">
    <w:name w:val="RelDocNum"/>
    <w:basedOn w:val="Definition"/>
    <w:pPr>
      <w:numPr>
        <w:numId w:val="19"/>
      </w:numPr>
      <w:tabs>
        <w:tab w:val="left" w:pos="567"/>
      </w:tabs>
      <w:jc w:val="left"/>
    </w:pPr>
  </w:style>
  <w:style w:type="paragraph" w:customStyle="1" w:styleId="RefDocItem">
    <w:name w:val="RefDocItem"/>
    <w:basedOn w:val="RelDocNum"/>
    <w:pPr>
      <w:numPr>
        <w:numId w:val="20"/>
      </w:numPr>
    </w:pPr>
  </w:style>
  <w:style w:type="paragraph" w:customStyle="1" w:styleId="RelDocName">
    <w:name w:val="RelDocName"/>
    <w:basedOn w:val="Definition"/>
  </w:style>
  <w:style w:type="paragraph" w:customStyle="1" w:styleId="Reference">
    <w:name w:val="Reference"/>
    <w:basedOn w:val="RelDocName"/>
  </w:style>
  <w:style w:type="paragraph" w:customStyle="1" w:styleId="Style1">
    <w:name w:val="Style1"/>
    <w:basedOn w:val="Heading5"/>
    <w:pPr>
      <w:numPr>
        <w:ilvl w:val="0"/>
        <w:numId w:val="0"/>
      </w:numPr>
    </w:pPr>
  </w:style>
  <w:style w:type="paragraph" w:customStyle="1" w:styleId="TableEntry">
    <w:name w:val="TableEntry"/>
    <w:basedOn w:val="BodyText"/>
    <w:pPr>
      <w:framePr w:hSpace="180" w:wrap="around" w:vAnchor="text" w:hAnchor="margin" w:xAlign="center" w:y="368"/>
    </w:pPr>
    <w:rPr>
      <w:lang w:val="en-US"/>
    </w:rPr>
  </w:style>
  <w:style w:type="paragraph" w:customStyle="1" w:styleId="TableTitle">
    <w:name w:val="TableTitle"/>
    <w:basedOn w:val="BodyText"/>
    <w:pPr>
      <w:spacing w:before="60"/>
      <w:ind w:left="142"/>
    </w:pPr>
    <w:rPr>
      <w:b/>
      <w:u w:val="single"/>
    </w:rPr>
  </w:style>
  <w:style w:type="paragraph" w:customStyle="1" w:styleId="TableNo">
    <w:name w:val="TableNo"/>
    <w:basedOn w:val="TableTitle"/>
  </w:style>
  <w:style w:type="paragraph" w:customStyle="1" w:styleId="TableTitle1">
    <w:name w:val="TableTitle1"/>
    <w:basedOn w:val="Normal"/>
    <w:pPr>
      <w:framePr w:hSpace="180" w:wrap="around" w:vAnchor="text" w:hAnchor="margin" w:xAlign="right" w:y="4434"/>
      <w:spacing w:before="60" w:after="60"/>
    </w:pPr>
    <w:rPr>
      <w:rFonts w:cs="Arial"/>
      <w:b/>
      <w:szCs w:val="20"/>
    </w:rPr>
  </w:style>
  <w:style w:type="paragraph" w:customStyle="1" w:styleId="TOC0">
    <w:name w:val="TOC 0"/>
    <w:pPr>
      <w:tabs>
        <w:tab w:val="right" w:pos="9000"/>
      </w:tabs>
    </w:pPr>
    <w:rPr>
      <w:rFonts w:ascii="Arial" w:hAnsi="Arial" w:cs="Arial"/>
      <w:bCs/>
      <w:lang w:eastAsia="en-US"/>
    </w:rPr>
  </w:style>
  <w:style w:type="paragraph" w:customStyle="1" w:styleId="TOCTitle">
    <w:name w:val="TOCTitle"/>
    <w:basedOn w:val="Normal"/>
    <w:next w:val="BodyText"/>
    <w:pPr>
      <w:pBdr>
        <w:bottom w:val="single" w:sz="24" w:space="1" w:color="C0C0C0"/>
      </w:pBdr>
      <w:spacing w:before="360" w:after="240"/>
    </w:pPr>
    <w:rPr>
      <w:rFonts w:cs="Arial"/>
      <w:b/>
    </w:rPr>
  </w:style>
  <w:style w:type="paragraph" w:customStyle="1" w:styleId="Version">
    <w:name w:val="Version"/>
    <w:basedOn w:val="Item"/>
    <w:qFormat/>
    <w:pPr>
      <w:ind w:left="432"/>
    </w:pPr>
    <w:rPr>
      <w:b w:val="0"/>
    </w:rPr>
  </w:style>
  <w:style w:type="paragraph" w:customStyle="1" w:styleId="VersionChanges">
    <w:name w:val="VersionChanges"/>
    <w:basedOn w:val="Definition"/>
  </w:style>
  <w:style w:type="paragraph" w:customStyle="1" w:styleId="VersionDate">
    <w:name w:val="VersionDate"/>
    <w:basedOn w:val="Definition"/>
  </w:style>
  <w:style w:type="paragraph" w:customStyle="1" w:styleId="VersionNum">
    <w:name w:val="VersionNum"/>
    <w:basedOn w:val="Version"/>
    <w:pPr>
      <w:ind w:left="142"/>
    </w:pPr>
  </w:style>
  <w:style w:type="paragraph" w:customStyle="1" w:styleId="FillinItem">
    <w:name w:val="FillinItem"/>
    <w:basedOn w:val="Normal"/>
    <w:link w:val="FillinItemChar"/>
    <w:pPr>
      <w:autoSpaceDE w:val="0"/>
      <w:autoSpaceDN w:val="0"/>
      <w:adjustRightInd w:val="0"/>
    </w:pPr>
    <w:rPr>
      <w:rFonts w:cs="Arial"/>
      <w:i/>
      <w:szCs w:val="20"/>
    </w:rPr>
  </w:style>
  <w:style w:type="character" w:customStyle="1" w:styleId="FillinItemChar">
    <w:name w:val="FillinItem Char"/>
    <w:link w:val="FillinItem"/>
    <w:rPr>
      <w:rFonts w:ascii="Arial" w:hAnsi="Arial" w:cs="Arial"/>
      <w:i/>
      <w:lang w:val="en-GB" w:eastAsia="en-US" w:bidi="ar-SA"/>
    </w:rPr>
  </w:style>
  <w:style w:type="paragraph" w:customStyle="1" w:styleId="FillinComment">
    <w:name w:val="FillinComment"/>
    <w:basedOn w:val="Normal"/>
    <w:link w:val="FillinCommentChar"/>
    <w:pPr>
      <w:autoSpaceDE w:val="0"/>
      <w:autoSpaceDN w:val="0"/>
      <w:adjustRightInd w:val="0"/>
    </w:pPr>
  </w:style>
  <w:style w:type="character" w:customStyle="1" w:styleId="FillinCommentChar">
    <w:name w:val="FillinComment Char"/>
    <w:link w:val="FillinComment"/>
    <w:rPr>
      <w:rFonts w:ascii="Arial" w:hAnsi="Arial"/>
      <w:szCs w:val="24"/>
      <w:lang w:val="en-GB" w:eastAsia="en-US" w:bidi="ar-SA"/>
    </w:rPr>
  </w:style>
  <w:style w:type="paragraph" w:customStyle="1" w:styleId="StyleHeading2LinespacingMultiple12li">
    <w:name w:val="Style Heading 2 + Line spacing:  Multiple 1.2 li"/>
    <w:basedOn w:val="Heading2"/>
    <w:pPr>
      <w:spacing w:before="360" w:after="120" w:line="288" w:lineRule="auto"/>
      <w:ind w:left="556" w:hanging="556"/>
    </w:pPr>
    <w:rPr>
      <w:bCs w:val="0"/>
      <w:szCs w:val="20"/>
    </w:rPr>
  </w:style>
  <w:style w:type="paragraph" w:customStyle="1" w:styleId="Annex">
    <w:name w:val="Annex"/>
    <w:basedOn w:val="Heading1"/>
    <w:pPr>
      <w:numPr>
        <w:numId w:val="0"/>
      </w:numPr>
    </w:pPr>
  </w:style>
  <w:style w:type="character" w:customStyle="1" w:styleId="MartinaEggert">
    <w:name w:val="Martina Eggert"/>
    <w:semiHidden/>
    <w:rPr>
      <w:rFonts w:ascii="Calibri" w:hAnsi="Calibri"/>
      <w:color w:val="000080"/>
      <w:sz w:val="22"/>
      <w:szCs w:val="22"/>
      <w:u w:val="none"/>
    </w:rPr>
  </w:style>
  <w:style w:type="character" w:customStyle="1" w:styleId="FootnoteTextChar">
    <w:name w:val="Footnote Text Char"/>
    <w:link w:val="FootnoteText"/>
    <w:qFormat/>
    <w:rPr>
      <w:rFonts w:ascii="Arial" w:hAnsi="Arial"/>
      <w:lang w:val="en-GB" w:eastAsia="en-US" w:bidi="ar-SA"/>
    </w:rPr>
  </w:style>
  <w:style w:type="paragraph" w:customStyle="1" w:styleId="1">
    <w:name w:val="1"/>
    <w:basedOn w:val="Normal"/>
    <w:pPr>
      <w:spacing w:after="160" w:line="240" w:lineRule="exact"/>
    </w:pPr>
    <w:rPr>
      <w:rFonts w:ascii="Tahoma" w:hAnsi="Tahoma"/>
      <w:szCs w:val="20"/>
      <w:lang w:val="en-US"/>
    </w:rPr>
  </w:style>
  <w:style w:type="paragraph" w:styleId="ListParagraph">
    <w:name w:val="List Paragraph"/>
    <w:basedOn w:val="Normal"/>
    <w:link w:val="ListParagraphChar"/>
    <w:uiPriority w:val="34"/>
    <w:qFormat/>
    <w:pPr>
      <w:ind w:left="720"/>
    </w:pPr>
  </w:style>
  <w:style w:type="paragraph" w:customStyle="1" w:styleId="normalindent10">
    <w:name w:val="normalindent10"/>
    <w:basedOn w:val="Normal"/>
    <w:pPr>
      <w:ind w:left="61" w:right="11"/>
    </w:pPr>
    <w:rPr>
      <w:rFonts w:ascii="Tahoma" w:hAnsi="Tahoma" w:cs="Tahoma"/>
      <w:szCs w:val="20"/>
      <w:lang w:val="en-US"/>
    </w:rPr>
  </w:style>
  <w:style w:type="character" w:customStyle="1" w:styleId="FooterChar">
    <w:name w:val="Footer Char"/>
    <w:basedOn w:val="DefaultParagraphFont"/>
    <w:link w:val="Footer"/>
    <w:uiPriority w:val="99"/>
    <w:rPr>
      <w:rFonts w:ascii="Arial" w:hAnsi="Arial"/>
      <w:szCs w:val="24"/>
      <w:lang w:eastAsia="en-US"/>
    </w:rPr>
  </w:style>
  <w:style w:type="paragraph" w:customStyle="1" w:styleId="StandardText">
    <w:name w:val="Standard Text"/>
    <w:basedOn w:val="Normal"/>
    <w:pPr>
      <w:tabs>
        <w:tab w:val="left" w:pos="0"/>
        <w:tab w:val="left" w:pos="1418"/>
        <w:tab w:val="left" w:pos="3402"/>
        <w:tab w:val="left" w:pos="7088"/>
      </w:tabs>
      <w:autoSpaceDE w:val="0"/>
      <w:autoSpaceDN w:val="0"/>
      <w:adjustRightInd w:val="0"/>
    </w:pPr>
    <w:rPr>
      <w:rFonts w:eastAsia="SimSun" w:cs="Arial"/>
      <w:spacing w:val="-3"/>
      <w:szCs w:val="20"/>
      <w:lang w:eastAsia="fi-FI"/>
    </w:rPr>
  </w:style>
  <w:style w:type="character" w:customStyle="1" w:styleId="CommentTextChar">
    <w:name w:val="Comment Text Char"/>
    <w:link w:val="CommentText"/>
    <w:rPr>
      <w:rFonts w:ascii="Arial" w:hAnsi="Arial"/>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ody">
    <w:name w:val="Body"/>
    <w:basedOn w:val="Normal"/>
    <w:pPr>
      <w:overflowPunct w:val="0"/>
      <w:autoSpaceDE w:val="0"/>
      <w:autoSpaceDN w:val="0"/>
      <w:adjustRightInd w:val="0"/>
      <w:spacing w:after="130" w:line="260" w:lineRule="exact"/>
      <w:jc w:val="both"/>
      <w:textAlignment w:val="baseline"/>
    </w:pPr>
    <w:rPr>
      <w:rFonts w:ascii="Times New Roman" w:hAnsi="Times New Roman"/>
      <w:color w:val="000000"/>
      <w:sz w:val="22"/>
      <w:szCs w:val="20"/>
    </w:rPr>
  </w:style>
  <w:style w:type="paragraph" w:customStyle="1" w:styleId="Bullet">
    <w:name w:val="Bullet"/>
    <w:basedOn w:val="Body"/>
    <w:next w:val="Body"/>
    <w:pPr>
      <w:tabs>
        <w:tab w:val="left" w:pos="-3402"/>
      </w:tabs>
      <w:ind w:left="426" w:hanging="426"/>
    </w:pPr>
  </w:style>
  <w:style w:type="paragraph" w:customStyle="1" w:styleId="Revision1">
    <w:name w:val="Revision1"/>
    <w:hidden/>
    <w:uiPriority w:val="99"/>
    <w:semiHidden/>
    <w:rPr>
      <w:rFonts w:ascii="Arial" w:hAnsi="Arial"/>
      <w:szCs w:val="24"/>
      <w:lang w:eastAsia="en-US"/>
    </w:rPr>
  </w:style>
  <w:style w:type="paragraph" w:styleId="NoSpacing">
    <w:name w:val="No Spacing"/>
    <w:uiPriority w:val="1"/>
    <w:qFormat/>
    <w:rPr>
      <w:sz w:val="24"/>
      <w:szCs w:val="24"/>
      <w:lang w:val="fr-FR" w:eastAsia="fr-FR"/>
    </w:rPr>
  </w:style>
  <w:style w:type="character" w:customStyle="1" w:styleId="ListParagraphChar">
    <w:name w:val="List Paragraph Char"/>
    <w:basedOn w:val="DefaultParagraphFont"/>
    <w:link w:val="ListParagraph"/>
    <w:uiPriority w:val="34"/>
    <w:rPr>
      <w:rFonts w:ascii="Arial" w:hAnsi="Arial"/>
      <w:szCs w:val="24"/>
      <w:lang w:eastAsia="en-US"/>
    </w:rPr>
  </w:style>
  <w:style w:type="character" w:customStyle="1" w:styleId="FootnoteTextChar1">
    <w:name w:val="Footnote Text Char1"/>
    <w:basedOn w:val="DefaultParagraphFont"/>
    <w:qFormat/>
    <w:rPr>
      <w:rFonts w:cs="Times New Roman"/>
      <w:lang w:val="en-GB" w:eastAsia="en-GB"/>
    </w:rPr>
  </w:style>
  <w:style w:type="table" w:customStyle="1" w:styleId="TableContemporary1">
    <w:name w:val="Table Contemporary1"/>
    <w:basedOn w:val="TableNormal"/>
    <w:uiPriority w:val="99"/>
    <w:semiHidden/>
    <w:unhideWhenUsed/>
    <w:pPr>
      <w:spacing w:after="120"/>
    </w:pPr>
    <w:rPr>
      <w:rFonts w:ascii="Calibri" w:eastAsia="Calibri" w:hAnsi="Calibri"/>
      <w:sz w:val="22"/>
      <w:szCs w:val="22"/>
      <w:lang w:val="de-DE"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Cuerpo">
    <w:name w:val="Cuerpo"/>
    <w:pPr>
      <w:spacing w:after="200" w:line="276" w:lineRule="auto"/>
    </w:pPr>
    <w:rPr>
      <w:rFonts w:ascii="Calibri" w:eastAsia="Calibri" w:hAnsi="Calibri" w:cs="Calibri"/>
      <w:color w:val="000000"/>
      <w:sz w:val="22"/>
      <w:szCs w:val="22"/>
      <w:u w:color="000000"/>
      <w:lang w:val="fr-FR" w:eastAsia="fr-FR"/>
    </w:rPr>
  </w:style>
  <w:style w:type="character" w:customStyle="1" w:styleId="Ninguno">
    <w:name w:val="Ninguno"/>
    <w:rPr>
      <w:lang w:val="de-DE"/>
    </w:rPr>
  </w:style>
  <w:style w:type="paragraph" w:customStyle="1" w:styleId="NormalIndent1">
    <w:name w:val="Normal Indent 1"/>
    <w:basedOn w:val="NormalIndent"/>
    <w:pPr>
      <w:numPr>
        <w:numId w:val="21"/>
      </w:numPr>
      <w:ind w:right="11"/>
    </w:pPr>
    <w:rPr>
      <w:rFonts w:ascii="Tahoma" w:hAnsi="Tahoma" w:cs="Tahoma"/>
      <w:bCs/>
      <w:szCs w:val="20"/>
      <w:lang w:val="en-U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Revision">
    <w:name w:val="Revision"/>
    <w:hidden/>
    <w:uiPriority w:val="99"/>
    <w:unhideWhenUsed/>
    <w:rsid w:val="00D27E4E"/>
    <w:rPr>
      <w:rFonts w:ascii="Arial" w:hAnsi="Arial"/>
      <w:szCs w:val="24"/>
      <w:lang w:eastAsia="en-US"/>
    </w:rPr>
  </w:style>
  <w:style w:type="character" w:styleId="UnresolvedMention">
    <w:name w:val="Unresolved Mention"/>
    <w:basedOn w:val="DefaultParagraphFont"/>
    <w:uiPriority w:val="99"/>
    <w:semiHidden/>
    <w:unhideWhenUsed/>
    <w:rsid w:val="00BD0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an.pace@gov.mt"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eur-lex.europa.eu/eli/reg/2023/2831" TargetMode="External"/><Relationship Id="rId7" Type="http://schemas.openxmlformats.org/officeDocument/2006/relationships/footnotes" Target="footnotes.xml"/><Relationship Id="rId12" Type="http://schemas.openxmlformats.org/officeDocument/2006/relationships/hyperlink" Target="https://eic.ec.europa.eu/about-european-innovation-council_en"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icscheme.xjenzamalta@gov.mt"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ic.ec.europa.eu/eic-funding-opportunities/eic-transition_en" TargetMode="External"/><Relationship Id="rId23" Type="http://schemas.openxmlformats.org/officeDocument/2006/relationships/hyperlink" Target="mailto:" TargetMode="External"/><Relationship Id="rId28" Type="http://schemas.openxmlformats.org/officeDocument/2006/relationships/theme" Target="theme/theme1.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mailto:eicscheme.xjenzamalta@gov.mt"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694E7-8088-4721-AB8F-209EEF95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4992</Words>
  <Characters>28459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Malta Council for Science and Technology</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Sandra Psaila</cp:lastModifiedBy>
  <cp:revision>11</cp:revision>
  <cp:lastPrinted>2024-02-20T13:19:00Z</cp:lastPrinted>
  <dcterms:created xsi:type="dcterms:W3CDTF">2024-07-10T11:52:00Z</dcterms:created>
  <dcterms:modified xsi:type="dcterms:W3CDTF">2024-07-31T08:40:00Z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2057-11.2.0.9921</vt:lpwstr>
  </property>
</Properties>
</file>