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BEEF" w14:textId="2EE5D4EE" w:rsidR="00DB6F48" w:rsidRDefault="004307A7">
      <w:pPr>
        <w:pStyle w:val="Intestazzjoni1"/>
        <w:rPr>
          <w:rFonts w:ascii="Red Hat Display" w:hAnsi="Red Hat Display" w:cs="Red Hat Display"/>
        </w:rPr>
      </w:pPr>
      <w:r w:rsidRPr="00B8265F">
        <w:rPr>
          <w:rFonts w:ascii="Red Hat Display" w:hAnsi="Red Hat Display" w:cs="Red Hat Display"/>
        </w:rPr>
        <w:t xml:space="preserve">Recognition of entities as Research </w:t>
      </w:r>
      <w:proofErr w:type="spellStart"/>
      <w:proofErr w:type="gramStart"/>
      <w:r w:rsidRPr="00B8265F">
        <w:rPr>
          <w:rFonts w:ascii="Red Hat Display" w:hAnsi="Red Hat Display" w:cs="Red Hat Display"/>
        </w:rPr>
        <w:t>Organisations</w:t>
      </w:r>
      <w:proofErr w:type="spellEnd"/>
      <w:r w:rsidRPr="00B8265F">
        <w:rPr>
          <w:rFonts w:ascii="Red Hat Display" w:hAnsi="Red Hat Display" w:cs="Red Hat Display"/>
        </w:rPr>
        <w:t xml:space="preserve">  –</w:t>
      </w:r>
      <w:proofErr w:type="gramEnd"/>
      <w:r w:rsidRPr="00B8265F">
        <w:rPr>
          <w:rFonts w:ascii="Red Hat Display" w:hAnsi="Red Hat Display" w:cs="Red Hat Display"/>
        </w:rPr>
        <w:t xml:space="preserve"> </w:t>
      </w:r>
      <w:r w:rsidR="00B8265F">
        <w:rPr>
          <w:rFonts w:ascii="Red Hat Display" w:hAnsi="Red Hat Display" w:cs="Red Hat Display"/>
        </w:rPr>
        <w:t xml:space="preserve">                       </w:t>
      </w:r>
      <w:r w:rsidRPr="00B8265F">
        <w:rPr>
          <w:rFonts w:ascii="Red Hat Display" w:hAnsi="Red Hat Display" w:cs="Red Hat Display"/>
        </w:rPr>
        <w:t>Contact Form</w:t>
      </w:r>
    </w:p>
    <w:p w14:paraId="5995B72C" w14:textId="77777777" w:rsidR="00B8265F" w:rsidRPr="00B8265F" w:rsidRDefault="00B8265F" w:rsidP="00B8265F"/>
    <w:tbl>
      <w:tblPr>
        <w:tblStyle w:val="MtitiRipanga"/>
        <w:tblW w:w="9008" w:type="dxa"/>
        <w:tblLook w:val="04A0" w:firstRow="1" w:lastRow="0" w:firstColumn="1" w:lastColumn="0" w:noHBand="0" w:noVBand="1"/>
      </w:tblPr>
      <w:tblGrid>
        <w:gridCol w:w="4504"/>
        <w:gridCol w:w="4504"/>
      </w:tblGrid>
      <w:tr w:rsidR="00DB6F48" w:rsidRPr="00B8265F" w14:paraId="114D628D" w14:textId="77777777" w:rsidTr="004307A7">
        <w:trPr>
          <w:trHeight w:val="957"/>
        </w:trPr>
        <w:tc>
          <w:tcPr>
            <w:tcW w:w="4504" w:type="dxa"/>
          </w:tcPr>
          <w:p w14:paraId="4539C259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First Name</w:t>
            </w:r>
          </w:p>
        </w:tc>
        <w:tc>
          <w:tcPr>
            <w:tcW w:w="4504" w:type="dxa"/>
          </w:tcPr>
          <w:p w14:paraId="53E19CE8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4D53084F" w14:textId="77777777" w:rsidTr="004307A7">
        <w:trPr>
          <w:trHeight w:val="1002"/>
        </w:trPr>
        <w:tc>
          <w:tcPr>
            <w:tcW w:w="4504" w:type="dxa"/>
          </w:tcPr>
          <w:p w14:paraId="60CA6EC6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Last Name</w:t>
            </w:r>
          </w:p>
        </w:tc>
        <w:tc>
          <w:tcPr>
            <w:tcW w:w="4504" w:type="dxa"/>
          </w:tcPr>
          <w:p w14:paraId="51087A92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1B2027A1" w14:textId="77777777" w:rsidTr="004307A7">
        <w:trPr>
          <w:trHeight w:val="957"/>
        </w:trPr>
        <w:tc>
          <w:tcPr>
            <w:tcW w:w="4504" w:type="dxa"/>
          </w:tcPr>
          <w:p w14:paraId="05728D4E" w14:textId="5E896B35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Address (House</w:t>
            </w:r>
            <w:r w:rsidR="004307A7" w:rsidRPr="00B8265F">
              <w:rPr>
                <w:rFonts w:ascii="Red Hat Display" w:hAnsi="Red Hat Display" w:cs="Red Hat Display"/>
              </w:rPr>
              <w:t xml:space="preserve"> Name</w:t>
            </w:r>
            <w:r w:rsidRPr="00B8265F">
              <w:rPr>
                <w:rFonts w:ascii="Red Hat Display" w:hAnsi="Red Hat Display" w:cs="Red Hat Display"/>
              </w:rPr>
              <w:t>/Number)</w:t>
            </w:r>
          </w:p>
        </w:tc>
        <w:tc>
          <w:tcPr>
            <w:tcW w:w="4504" w:type="dxa"/>
          </w:tcPr>
          <w:p w14:paraId="16A38B35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5C5950CC" w14:textId="77777777" w:rsidTr="004307A7">
        <w:trPr>
          <w:trHeight w:val="957"/>
        </w:trPr>
        <w:tc>
          <w:tcPr>
            <w:tcW w:w="4504" w:type="dxa"/>
          </w:tcPr>
          <w:p w14:paraId="3B9D07E2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Street Address Line 1</w:t>
            </w:r>
          </w:p>
        </w:tc>
        <w:tc>
          <w:tcPr>
            <w:tcW w:w="4504" w:type="dxa"/>
          </w:tcPr>
          <w:p w14:paraId="12442C04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035C7D8B" w14:textId="77777777" w:rsidTr="004307A7">
        <w:trPr>
          <w:trHeight w:val="1002"/>
        </w:trPr>
        <w:tc>
          <w:tcPr>
            <w:tcW w:w="4504" w:type="dxa"/>
          </w:tcPr>
          <w:p w14:paraId="697D768D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Street Address Line 2</w:t>
            </w:r>
          </w:p>
        </w:tc>
        <w:tc>
          <w:tcPr>
            <w:tcW w:w="4504" w:type="dxa"/>
          </w:tcPr>
          <w:p w14:paraId="0D39F444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42F557B5" w14:textId="77777777" w:rsidTr="004307A7">
        <w:trPr>
          <w:trHeight w:val="957"/>
        </w:trPr>
        <w:tc>
          <w:tcPr>
            <w:tcW w:w="4504" w:type="dxa"/>
          </w:tcPr>
          <w:p w14:paraId="0E48F0C0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City</w:t>
            </w:r>
          </w:p>
        </w:tc>
        <w:tc>
          <w:tcPr>
            <w:tcW w:w="4504" w:type="dxa"/>
          </w:tcPr>
          <w:p w14:paraId="1F48B285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50E51ECE" w14:textId="77777777" w:rsidTr="004307A7">
        <w:trPr>
          <w:trHeight w:val="957"/>
        </w:trPr>
        <w:tc>
          <w:tcPr>
            <w:tcW w:w="4504" w:type="dxa"/>
          </w:tcPr>
          <w:p w14:paraId="593287DB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ZIP/Postal Code</w:t>
            </w:r>
          </w:p>
        </w:tc>
        <w:tc>
          <w:tcPr>
            <w:tcW w:w="4504" w:type="dxa"/>
          </w:tcPr>
          <w:p w14:paraId="0292B2E1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1D292FEE" w14:textId="77777777" w:rsidTr="004307A7">
        <w:trPr>
          <w:trHeight w:val="1002"/>
        </w:trPr>
        <w:tc>
          <w:tcPr>
            <w:tcW w:w="4504" w:type="dxa"/>
          </w:tcPr>
          <w:p w14:paraId="00DBA01B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Country</w:t>
            </w:r>
          </w:p>
        </w:tc>
        <w:tc>
          <w:tcPr>
            <w:tcW w:w="4504" w:type="dxa"/>
          </w:tcPr>
          <w:p w14:paraId="0499D912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2297B255" w14:textId="77777777" w:rsidTr="004307A7">
        <w:trPr>
          <w:trHeight w:val="957"/>
        </w:trPr>
        <w:tc>
          <w:tcPr>
            <w:tcW w:w="4504" w:type="dxa"/>
          </w:tcPr>
          <w:p w14:paraId="502078C3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Email</w:t>
            </w:r>
          </w:p>
        </w:tc>
        <w:tc>
          <w:tcPr>
            <w:tcW w:w="4504" w:type="dxa"/>
          </w:tcPr>
          <w:p w14:paraId="08C5AD58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  <w:tr w:rsidR="00DB6F48" w:rsidRPr="00B8265F" w14:paraId="7B14AE73" w14:textId="77777777" w:rsidTr="004307A7">
        <w:trPr>
          <w:trHeight w:val="957"/>
        </w:trPr>
        <w:tc>
          <w:tcPr>
            <w:tcW w:w="4504" w:type="dxa"/>
          </w:tcPr>
          <w:p w14:paraId="30A1248C" w14:textId="77777777" w:rsidR="00DB6F48" w:rsidRPr="00B8265F" w:rsidRDefault="00000000">
            <w:pPr>
              <w:rPr>
                <w:rFonts w:ascii="Red Hat Display" w:hAnsi="Red Hat Display" w:cs="Red Hat Display"/>
              </w:rPr>
            </w:pPr>
            <w:r w:rsidRPr="00B8265F">
              <w:rPr>
                <w:rFonts w:ascii="Red Hat Display" w:hAnsi="Red Hat Display" w:cs="Red Hat Display"/>
              </w:rPr>
              <w:t>Phone</w:t>
            </w:r>
          </w:p>
        </w:tc>
        <w:tc>
          <w:tcPr>
            <w:tcW w:w="4504" w:type="dxa"/>
          </w:tcPr>
          <w:p w14:paraId="3103D525" w14:textId="77777777" w:rsidR="00DB6F48" w:rsidRPr="00B8265F" w:rsidRDefault="00DB6F48">
            <w:pPr>
              <w:rPr>
                <w:rFonts w:ascii="Red Hat Display" w:hAnsi="Red Hat Display" w:cs="Red Hat Display"/>
              </w:rPr>
            </w:pPr>
          </w:p>
        </w:tc>
      </w:tr>
    </w:tbl>
    <w:p w14:paraId="637572F4" w14:textId="77777777" w:rsidR="007C1B64" w:rsidRPr="00B8265F" w:rsidRDefault="007C1B64">
      <w:pPr>
        <w:rPr>
          <w:rFonts w:ascii="Red Hat Display" w:hAnsi="Red Hat Display" w:cs="Red Hat Display"/>
        </w:rPr>
      </w:pPr>
    </w:p>
    <w:sectPr w:rsidR="007C1B64" w:rsidRPr="00B826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ed Hat Display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utal-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utal-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Bulittal-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Bulittal-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utal-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Bulittal-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051461">
    <w:abstractNumId w:val="8"/>
  </w:num>
  <w:num w:numId="2" w16cid:durableId="257758325">
    <w:abstractNumId w:val="6"/>
  </w:num>
  <w:num w:numId="3" w16cid:durableId="264189696">
    <w:abstractNumId w:val="5"/>
  </w:num>
  <w:num w:numId="4" w16cid:durableId="1004670486">
    <w:abstractNumId w:val="4"/>
  </w:num>
  <w:num w:numId="5" w16cid:durableId="2070419722">
    <w:abstractNumId w:val="7"/>
  </w:num>
  <w:num w:numId="6" w16cid:durableId="477645912">
    <w:abstractNumId w:val="3"/>
  </w:num>
  <w:num w:numId="7" w16cid:durableId="1645086657">
    <w:abstractNumId w:val="2"/>
  </w:num>
  <w:num w:numId="8" w16cid:durableId="2018270051">
    <w:abstractNumId w:val="1"/>
  </w:num>
  <w:num w:numId="9" w16cid:durableId="156259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07A7"/>
    <w:rsid w:val="005B73DB"/>
    <w:rsid w:val="007C1B64"/>
    <w:rsid w:val="00AA1D8D"/>
    <w:rsid w:val="00B47730"/>
    <w:rsid w:val="00B8265F"/>
    <w:rsid w:val="00CB0664"/>
    <w:rsid w:val="00DB6F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D496A"/>
  <w14:defaultImageDpi w14:val="300"/>
  <w15:docId w15:val="{3A67BB93-E34D-486E-874F-B5C4EA5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  <w:rsid w:val="00FC693F"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zjoni2">
    <w:name w:val="heading 2"/>
    <w:basedOn w:val="Normali"/>
    <w:next w:val="Normali"/>
    <w:link w:val="Intestazzjoni2Karattru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tura3">
    <w:name w:val="heading 3"/>
    <w:basedOn w:val="Normali"/>
    <w:next w:val="Normali"/>
    <w:link w:val="Intestatura3Karattru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Intestazzjoni">
    <w:name w:val="header"/>
    <w:basedOn w:val="Normali"/>
    <w:link w:val="IntestazzjoniKarattru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E618BF"/>
  </w:style>
  <w:style w:type="paragraph" w:styleId="Qiegil-Pani">
    <w:name w:val="footer"/>
    <w:basedOn w:val="Normali"/>
    <w:link w:val="Qiegil-PaniKarattru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E618BF"/>
  </w:style>
  <w:style w:type="paragraph" w:styleId="EbdaSpazjar">
    <w:name w:val="No Spacing"/>
    <w:uiPriority w:val="1"/>
    <w:qFormat/>
    <w:rsid w:val="00FC693F"/>
    <w:pPr>
      <w:spacing w:after="0" w:line="240" w:lineRule="auto"/>
    </w:pPr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statura3Karattru">
    <w:name w:val="Intestatura 3 Karattru"/>
    <w:basedOn w:val="Fonttal-ParagrafuDefault"/>
    <w:link w:val="Intestatura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i"/>
    <w:next w:val="Normali"/>
    <w:link w:val="TitluKarattru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Karattru">
    <w:name w:val="Titlu Karattru"/>
    <w:basedOn w:val="Fonttal-ParagrafuDefaul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utal-Lista">
    <w:name w:val="List Paragraph"/>
    <w:basedOn w:val="Normali"/>
    <w:uiPriority w:val="34"/>
    <w:qFormat/>
    <w:rsid w:val="00FC693F"/>
    <w:pPr>
      <w:ind w:left="720"/>
      <w:contextualSpacing/>
    </w:pPr>
  </w:style>
  <w:style w:type="paragraph" w:styleId="Korptat-Test">
    <w:name w:val="Body Text"/>
    <w:basedOn w:val="Normali"/>
    <w:link w:val="Korptat-TestKarattru"/>
    <w:uiPriority w:val="99"/>
    <w:unhideWhenUsed/>
    <w:rsid w:val="00AA1D8D"/>
    <w:pPr>
      <w:spacing w:after="120"/>
    </w:pPr>
  </w:style>
  <w:style w:type="character" w:customStyle="1" w:styleId="Korptat-TestKarattru">
    <w:name w:val="Korp tat-Test Karattru"/>
    <w:basedOn w:val="Fonttal-ParagrafuDefault"/>
    <w:link w:val="Korptat-Test"/>
    <w:uiPriority w:val="99"/>
    <w:rsid w:val="00AA1D8D"/>
  </w:style>
  <w:style w:type="paragraph" w:styleId="Il-Korptat-Test2">
    <w:name w:val="Body Text 2"/>
    <w:basedOn w:val="Normali"/>
    <w:link w:val="Il-Korptat-Test2Karattru"/>
    <w:uiPriority w:val="99"/>
    <w:unhideWhenUsed/>
    <w:rsid w:val="00AA1D8D"/>
    <w:pPr>
      <w:spacing w:after="120" w:line="480" w:lineRule="auto"/>
    </w:pPr>
  </w:style>
  <w:style w:type="character" w:customStyle="1" w:styleId="Il-Korptat-Test2Karattru">
    <w:name w:val="Il-Korp tat-Test 2 Karattru"/>
    <w:basedOn w:val="Fonttal-ParagrafuDefault"/>
    <w:link w:val="Il-Korptat-Test2"/>
    <w:uiPriority w:val="99"/>
    <w:rsid w:val="00AA1D8D"/>
  </w:style>
  <w:style w:type="paragraph" w:styleId="Il-Korptat-Test3">
    <w:name w:val="Body Text 3"/>
    <w:basedOn w:val="Normali"/>
    <w:link w:val="Il-Korptat-Test3Karattru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Il-Korptat-Test3Karattru">
    <w:name w:val="Il-Korp tat-Test 3 Karattru"/>
    <w:basedOn w:val="Fonttal-ParagrafuDefault"/>
    <w:link w:val="Il-Korptat-Test3"/>
    <w:uiPriority w:val="99"/>
    <w:rsid w:val="00AA1D8D"/>
    <w:rPr>
      <w:sz w:val="16"/>
      <w:szCs w:val="16"/>
    </w:rPr>
  </w:style>
  <w:style w:type="paragraph" w:styleId="Lista">
    <w:name w:val="List"/>
    <w:basedOn w:val="Normali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i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i"/>
    <w:uiPriority w:val="99"/>
    <w:unhideWhenUsed/>
    <w:rsid w:val="00326F90"/>
    <w:pPr>
      <w:ind w:left="1080" w:hanging="360"/>
      <w:contextualSpacing/>
    </w:pPr>
  </w:style>
  <w:style w:type="paragraph" w:styleId="Bulittal-Lista">
    <w:name w:val="List Bullet"/>
    <w:basedOn w:val="Normali"/>
    <w:uiPriority w:val="99"/>
    <w:unhideWhenUsed/>
    <w:rsid w:val="00326F90"/>
    <w:pPr>
      <w:numPr>
        <w:numId w:val="1"/>
      </w:numPr>
      <w:contextualSpacing/>
    </w:pPr>
  </w:style>
  <w:style w:type="paragraph" w:styleId="Bulittal-Lista2">
    <w:name w:val="List Bullet 2"/>
    <w:basedOn w:val="Normali"/>
    <w:uiPriority w:val="99"/>
    <w:unhideWhenUsed/>
    <w:rsid w:val="00326F90"/>
    <w:pPr>
      <w:numPr>
        <w:numId w:val="2"/>
      </w:numPr>
      <w:contextualSpacing/>
    </w:pPr>
  </w:style>
  <w:style w:type="paragraph" w:styleId="Bulittal-Lista3">
    <w:name w:val="List Bullet 3"/>
    <w:basedOn w:val="Normali"/>
    <w:uiPriority w:val="99"/>
    <w:unhideWhenUsed/>
    <w:rsid w:val="00326F90"/>
    <w:pPr>
      <w:numPr>
        <w:numId w:val="3"/>
      </w:numPr>
      <w:contextualSpacing/>
    </w:pPr>
  </w:style>
  <w:style w:type="paragraph" w:styleId="Numrutal-Lista">
    <w:name w:val="List Number"/>
    <w:basedOn w:val="Normali"/>
    <w:uiPriority w:val="99"/>
    <w:unhideWhenUsed/>
    <w:rsid w:val="00326F90"/>
    <w:pPr>
      <w:numPr>
        <w:numId w:val="5"/>
      </w:numPr>
      <w:contextualSpacing/>
    </w:pPr>
  </w:style>
  <w:style w:type="paragraph" w:styleId="Numrutal-Lista2">
    <w:name w:val="List Number 2"/>
    <w:basedOn w:val="Normali"/>
    <w:uiPriority w:val="99"/>
    <w:unhideWhenUsed/>
    <w:rsid w:val="0029639D"/>
    <w:pPr>
      <w:numPr>
        <w:numId w:val="6"/>
      </w:numPr>
      <w:contextualSpacing/>
    </w:pPr>
  </w:style>
  <w:style w:type="paragraph" w:styleId="Numrutal-Lista3">
    <w:name w:val="List Number 3"/>
    <w:basedOn w:val="Normali"/>
    <w:uiPriority w:val="99"/>
    <w:unhideWhenUsed/>
    <w:rsid w:val="0029639D"/>
    <w:pPr>
      <w:numPr>
        <w:numId w:val="7"/>
      </w:numPr>
      <w:contextualSpacing/>
    </w:pPr>
  </w:style>
  <w:style w:type="paragraph" w:styleId="Il-ListaTkompli">
    <w:name w:val="List Continue"/>
    <w:basedOn w:val="Normali"/>
    <w:uiPriority w:val="99"/>
    <w:unhideWhenUsed/>
    <w:rsid w:val="0029639D"/>
    <w:pPr>
      <w:spacing w:after="120"/>
      <w:ind w:left="360"/>
      <w:contextualSpacing/>
    </w:pPr>
  </w:style>
  <w:style w:type="paragraph" w:styleId="Il-ListaTkompli2">
    <w:name w:val="List Continue 2"/>
    <w:basedOn w:val="Normali"/>
    <w:uiPriority w:val="99"/>
    <w:unhideWhenUsed/>
    <w:rsid w:val="0029639D"/>
    <w:pPr>
      <w:spacing w:after="120"/>
      <w:ind w:left="720"/>
      <w:contextualSpacing/>
    </w:pPr>
  </w:style>
  <w:style w:type="paragraph" w:styleId="Il-ListaTkompli3">
    <w:name w:val="List Continue 3"/>
    <w:basedOn w:val="Normali"/>
    <w:uiPriority w:val="99"/>
    <w:unhideWhenUsed/>
    <w:rsid w:val="0029639D"/>
    <w:pPr>
      <w:spacing w:after="120"/>
      <w:ind w:left="1080"/>
      <w:contextualSpacing/>
    </w:pPr>
  </w:style>
  <w:style w:type="paragraph" w:styleId="Testtal-Makro">
    <w:name w:val="macro"/>
    <w:link w:val="Testtal-MakroKarattru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tal-MakroKarattru">
    <w:name w:val="Test tal-Makro Karattru"/>
    <w:basedOn w:val="Fonttal-ParagrafuDefault"/>
    <w:link w:val="Testtal-Makro"/>
    <w:uiPriority w:val="99"/>
    <w:rsid w:val="0029639D"/>
    <w:rPr>
      <w:rFonts w:ascii="Courier" w:hAnsi="Courier"/>
      <w:sz w:val="20"/>
      <w:szCs w:val="20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C693F"/>
    <w:rPr>
      <w:i/>
      <w:iCs/>
      <w:color w:val="000000" w:themeColor="text1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C693F"/>
    <w:rPr>
      <w:i/>
      <w:iCs/>
      <w:color w:val="000000" w:themeColor="text1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i"/>
    <w:next w:val="Norm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">
    <w:name w:val="Strong"/>
    <w:basedOn w:val="Fonttal-ParagrafuDefault"/>
    <w:uiPriority w:val="22"/>
    <w:qFormat/>
    <w:rsid w:val="00FC693F"/>
    <w:rPr>
      <w:b/>
      <w:bCs/>
    </w:rPr>
  </w:style>
  <w:style w:type="character" w:styleId="Enfasi">
    <w:name w:val="Emphasis"/>
    <w:basedOn w:val="Fonttal-ParagrafuDefault"/>
    <w:uiPriority w:val="20"/>
    <w:qFormat/>
    <w:rsid w:val="00FC693F"/>
    <w:rPr>
      <w:i/>
      <w:iCs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C693F"/>
    <w:rPr>
      <w:b/>
      <w:bCs/>
      <w:i/>
      <w:iCs/>
      <w:color w:val="4F81BD" w:themeColor="accent1"/>
    </w:rPr>
  </w:style>
  <w:style w:type="character" w:styleId="EnfasiSottili">
    <w:name w:val="Subtle Emphasis"/>
    <w:basedOn w:val="Fonttal-ParagrafuDefault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Fonttal-ParagrafuDefault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zaSottili">
    <w:name w:val="Subtle Reference"/>
    <w:basedOn w:val="Fonttal-ParagrafuDefault"/>
    <w:uiPriority w:val="31"/>
    <w:qFormat/>
    <w:rsid w:val="00FC693F"/>
    <w:rPr>
      <w:smallCaps/>
      <w:color w:val="C0504D" w:themeColor="accent2"/>
      <w:u w:val="single"/>
    </w:rPr>
  </w:style>
  <w:style w:type="character" w:styleId="ReferenzaIntensa">
    <w:name w:val="Intense Reference"/>
    <w:basedOn w:val="Fonttal-ParagrafuDefaul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tal-Ktieb">
    <w:name w:val="Book Title"/>
    <w:basedOn w:val="Fonttal-ParagrafuDefault"/>
    <w:uiPriority w:val="33"/>
    <w:qFormat/>
    <w:rsid w:val="00FC693F"/>
    <w:rPr>
      <w:b/>
      <w:bCs/>
      <w:smallCaps/>
      <w:spacing w:val="5"/>
    </w:rPr>
  </w:style>
  <w:style w:type="paragraph" w:styleId="Intestaturatal-Werrej">
    <w:name w:val="TOC Heading"/>
    <w:basedOn w:val="Intestazzjoni1"/>
    <w:next w:val="Normali"/>
    <w:uiPriority w:val="39"/>
    <w:semiHidden/>
    <w:unhideWhenUsed/>
    <w:qFormat/>
    <w:rsid w:val="00FC693F"/>
    <w:pPr>
      <w:outlineLvl w:val="9"/>
    </w:pPr>
  </w:style>
  <w:style w:type="table" w:styleId="MtitiRipanga">
    <w:name w:val="Table Grid"/>
    <w:basedOn w:val="TabellaNormali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xxejdjarafif">
    <w:name w:val="Light Shading"/>
    <w:basedOn w:val="TabellaNormali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Ixxejdjarar-Aent1">
    <w:name w:val="Light Shading Accent 1"/>
    <w:basedOn w:val="TabellaNormali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Ixxejdjarar-Aent2">
    <w:name w:val="Light Shading Accent 2"/>
    <w:basedOn w:val="TabellaNormali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Ixxejdjarar-Aent3">
    <w:name w:val="Light Shading Accent 3"/>
    <w:basedOn w:val="TabellaNormali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Ixxejdjarar-Aent4">
    <w:name w:val="Light Shading Accent 4"/>
    <w:basedOn w:val="TabellaNormali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Ixxejdjarar-Aent5">
    <w:name w:val="Light Shading Accent 5"/>
    <w:basedOn w:val="TabellaNormali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Ixxejdjarar-Aent6">
    <w:name w:val="Light Shading Accent 6"/>
    <w:basedOn w:val="TabellaNormali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ara">
    <w:name w:val="Light List"/>
    <w:basedOn w:val="TabellaNormali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ara-Aent1">
    <w:name w:val="Light List Accent 1"/>
    <w:basedOn w:val="TabellaNormali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ara-Aent2">
    <w:name w:val="Light List Accent 2"/>
    <w:basedOn w:val="TabellaNormali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ara-Aent3">
    <w:name w:val="Light List Accent 3"/>
    <w:basedOn w:val="TabellaNormali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ara-Aent4">
    <w:name w:val="Light List Accent 4"/>
    <w:basedOn w:val="TabellaNormali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ara-Aent5">
    <w:name w:val="Light List Accent 5"/>
    <w:basedOn w:val="TabellaNormali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ara-Aent6">
    <w:name w:val="Light List Accent 6"/>
    <w:basedOn w:val="TabellaNormali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jaara">
    <w:name w:val="Light Grid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jaara-Aent1">
    <w:name w:val="Light Grid Accent 1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jaara-Aent2">
    <w:name w:val="Light Grid Accent 2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jaara-Aent3">
    <w:name w:val="Light Grid Accent 3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jaara-Aent4">
    <w:name w:val="Light Grid Accent 4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jaara-Aent5">
    <w:name w:val="Light Grid Accent 5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jaara-Aent6">
    <w:name w:val="Light Grid Accent 6"/>
    <w:basedOn w:val="TabellaNormali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IxxejdjarMedju1">
    <w:name w:val="Medium Shading 1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1-Kulur1">
    <w:name w:val="Medium Shading 1 Accent 1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1-Kulur2">
    <w:name w:val="Medium Shading 1 Accent 2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1-Kulur3">
    <w:name w:val="Medium Shading 1 Accent 3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1-Kulur4">
    <w:name w:val="Medium Shading 1 Accent 4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1-Kulur5">
    <w:name w:val="Medium Shading 1 Accent 5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1-Kulur6">
    <w:name w:val="Medium Shading 1 Accent 6"/>
    <w:basedOn w:val="TabellaNormali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IxxejdjarMedju2">
    <w:name w:val="Medium Shading 2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IxxejdjarMedju2-Kulur1">
    <w:name w:val="Medium Shading 2 Accent 1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IxxejdjarMedju2-Kulur2">
    <w:name w:val="Medium Shading 2 Accent 2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IxxejdjarMedju2-Kulur3">
    <w:name w:val="Medium Shading 2 Accent 3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IxxejdjarMedju2-Kulur4">
    <w:name w:val="Medium Shading 2 Accent 4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IxxejdjarMedju2-Kulur5">
    <w:name w:val="Medium Shading 2 Accent 5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IxxejdjarMedju2-Kulur6">
    <w:name w:val="Medium Shading 2 Accent 6"/>
    <w:basedOn w:val="TabellaNormali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ja1">
    <w:name w:val="Medium List 1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ja1-Kulur1">
    <w:name w:val="Medium List 1 Accent 1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ja1-Kulur2">
    <w:name w:val="Medium List 1 Accent 2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ja1-Kulur3">
    <w:name w:val="Medium List 1 Accent 3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ja1-Kulur4">
    <w:name w:val="Medium List 1 Accent 4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ja1-Kulur5">
    <w:name w:val="Medium List 1 Accent 5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ja1-Kulur6">
    <w:name w:val="Medium List 1 Accent 6"/>
    <w:basedOn w:val="TabellaNormali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ja2">
    <w:name w:val="Medium List 2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ja2-Kulur1">
    <w:name w:val="Medium List 2 Accent 1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ja2-Kulur2">
    <w:name w:val="Medium List 2 Accent 2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ja2-Kulur3">
    <w:name w:val="Medium List 2 Accent 3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ja2-Kulur4">
    <w:name w:val="Medium List 2 Accent 4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ja2-Kulur5">
    <w:name w:val="Medium List 2 Accent 5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ja2-Kulur6">
    <w:name w:val="Medium List 2 Accent 6"/>
    <w:basedOn w:val="TabellaNormali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jaMedja1">
    <w:name w:val="Medium Grid 1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jaMedja1-Aent1">
    <w:name w:val="Medium Grid 1 Accent 1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jaMedja1-Aent2">
    <w:name w:val="Medium Grid 1 Accent 2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jaMedja1-Kulur3">
    <w:name w:val="Medium Grid 1 Accent 3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jaMedja1-Kulur4">
    <w:name w:val="Medium Grid 1 Accent 4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jaMedja1-Kulur5">
    <w:name w:val="Medium Grid 1 Accent 5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jaMedja1-Kulur6">
    <w:name w:val="Medium Grid 1 Accent 6"/>
    <w:basedOn w:val="TabellaNormali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jaMedja2">
    <w:name w:val="Medium Grid 2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2-Kulur1">
    <w:name w:val="Medium Grid 2 Accent 1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2-Kulur2">
    <w:name w:val="Medium Grid 2 Accent 2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2-Kulur3">
    <w:name w:val="Medium Grid 2 Accent 3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2-Kulur4">
    <w:name w:val="Medium Grid 2 Accent 4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2-Kulur5">
    <w:name w:val="Medium Grid 2 Accent 5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2-Kulur6">
    <w:name w:val="Medium Grid 2 Accent 6"/>
    <w:basedOn w:val="TabellaNormali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jaMedja3">
    <w:name w:val="Medium Grid 3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jaMedja3-Kulur1">
    <w:name w:val="Medium Grid 3 Accent 1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jaMedja3-Kulur2">
    <w:name w:val="Medium Grid 3 Accent 2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jaMedja3-Kulur3">
    <w:name w:val="Medium Grid 3 Accent 3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jaMedja3-Kulur4">
    <w:name w:val="Medium Grid 3 Accent 4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jaMedja3-Kulur5">
    <w:name w:val="Medium Grid 3 Accent 5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jaMedja3-Kulur6">
    <w:name w:val="Medium Grid 3 Accent 6"/>
    <w:basedOn w:val="TabellaNormali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Skura">
    <w:name w:val="Dark List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Skura-Aent1">
    <w:name w:val="Dark List Accent 1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Skura-Aent2">
    <w:name w:val="Dark List Accent 2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Skura-Aent3">
    <w:name w:val="Dark List Accent 3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Skura-Aent4">
    <w:name w:val="Dark List Accent 4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Skura-Aent5">
    <w:name w:val="Dark List Accent 5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Skura-Aent6">
    <w:name w:val="Dark List Accent 6"/>
    <w:basedOn w:val="TabellaNormali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IxxejdjarIkkulurit">
    <w:name w:val="Colorful Shading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IxxejdjarIkkulurit-Aent1">
    <w:name w:val="Colorful Shading Accent 1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IxxejdjarIkkulurit-Aent2">
    <w:name w:val="Colorful Shading Accent 2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IxxejdjarIkkulurit-Aent3">
    <w:name w:val="Colorful Shading Accent 3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IxxejdjarIkkulurit-Aent4">
    <w:name w:val="Colorful Shading Accent 4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IxxejdjarIkkulurit-Aent5">
    <w:name w:val="Colorful Shading Accent 5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IxxejdjarIkkulurit-Aent6">
    <w:name w:val="Colorful Shading Accent 6"/>
    <w:basedOn w:val="TabellaNormali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Kkulurita">
    <w:name w:val="Colorful List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Kkulurita-Aent1">
    <w:name w:val="Colorful List Accent 1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Kkulurita-Aent2">
    <w:name w:val="Colorful List Accent 2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Kkulurita-Aent3">
    <w:name w:val="Colorful List Accent 3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Kkulurita-Aent4">
    <w:name w:val="Colorful List Accent 4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Kkulurita-Aent5">
    <w:name w:val="Colorful List Accent 5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Kkulurita-Aent6">
    <w:name w:val="Colorful List Accent 6"/>
    <w:basedOn w:val="TabellaNormali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jaKkulurita">
    <w:name w:val="Colorful Grid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jaKkulurita-Aent1">
    <w:name w:val="Colorful Grid Accent 1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jaKkulurita-Aent2">
    <w:name w:val="Colorful Grid Accent 2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jaKkulurita-Aent3">
    <w:name w:val="Colorful Grid Accent 3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jaKkulurita-Aent4">
    <w:name w:val="Colorful Grid Accent 4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jaKkulurita-Aent5">
    <w:name w:val="Colorful Grid Accent 5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jaKkulurita-Aent6">
    <w:name w:val="Colorful Grid Accent 6"/>
    <w:basedOn w:val="TabellaNormali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Azzopardi</cp:lastModifiedBy>
  <cp:revision>2</cp:revision>
  <dcterms:created xsi:type="dcterms:W3CDTF">2025-09-15T12:55:00Z</dcterms:created>
  <dcterms:modified xsi:type="dcterms:W3CDTF">2025-09-15T12:55:00Z</dcterms:modified>
  <cp:category/>
</cp:coreProperties>
</file>